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5409" w14:textId="b8e5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5 маусымдағы № 472 қаулысы. Қостанай облысының Әділет департаментінде 2020 жылғы 8 маусымда № 9247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Рудный қаласында Ленин көшесі мен Комсомол даңғылының қиылысында орналасқан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ортақ пайдаланудағы объектiлерге жер учаскесi арқылы жаяу немесе көлiкпен өту үшін алаңы 0,0316 гектар, 0,0322 гектар, 0,0458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желілер мен тораптарды жүргізу мен пайдалану мақсатында алаңы 0,0012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желілер мен тораптарды жүргізу мен пайдалану мақсатында алаңы 0,0093 гектар, 0,0094 гектар, 0,0129 гектар, 0,0201 гектар, 0,0451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желілер мен тораптарды жүргізу мен пайдалану мақсатында алаңы 0,0291 гектар, 0,1465 гектар жер учаскелеріне қауымдық сервитут белгіленсін.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жер қатынастары бөлімі"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