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3f58" w14:textId="36c3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17 қарашадағы № 1107 қаулысы. Қостанай облысының Әділет департаментінде 2020 жылғы 18 қарашада № 9561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водоканал"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"Рудный-АЖАР-2006"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"Рудныйсоколовстрой"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