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756" w14:textId="094e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418 "Рудный қаласының 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11 желтоқсандағы № 543 шешімі. Қостанай облысының Әділет департаментінде 2020 жылғы 22 желтоқсанда № 9649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2020-2022 жылдарға арналған қалалық бюджеті туралы" 2019 жылғы 27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23 034 671,4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17 350 033,5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63 656,0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77 329,0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5 543 652,9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24 283 786,9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- 2 200 155,6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2 200 155,6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төрағасы, 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23 034 671,4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24 283 786,9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