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aba48" w14:textId="75aba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Қостанай облысы Арқалық қаласы мәслихатының 2020 жылғы 28 қаңтардағы № 297 шешімі. Қостанай облысының Әділет департаментінде 2020 жылғы 31 қаңтарда № 8942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Арқалық қалалық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Арқалық қаласы мәслихатының 12.04.2022 </w:t>
      </w:r>
      <w:r>
        <w:rPr>
          <w:rFonts w:ascii="Times New Roman"/>
          <w:b w:val="false"/>
          <w:i w:val="false"/>
          <w:color w:val="000000"/>
          <w:sz w:val="28"/>
        </w:rPr>
        <w:t>№ 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Мәслихаттың "Арқалық қаласы Родина ауылының жергілікті қоғамдастық жиналысының регламентін бекіту туралы" 2018 жылғы 11 мамырдағы </w:t>
      </w:r>
      <w:r>
        <w:rPr>
          <w:rFonts w:ascii="Times New Roman"/>
          <w:b w:val="false"/>
          <w:i w:val="false"/>
          <w:color w:val="000000"/>
          <w:sz w:val="28"/>
        </w:rPr>
        <w:t>№ 173</w:t>
      </w:r>
      <w:r>
        <w:rPr>
          <w:rFonts w:ascii="Times New Roman"/>
          <w:b w:val="false"/>
          <w:i w:val="false"/>
          <w:color w:val="000000"/>
          <w:sz w:val="28"/>
        </w:rPr>
        <w:t xml:space="preserve"> шешімінің (2018 жылғы 14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7820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халық саны екі мың адамнан көп ауылдық округ үшін 2018 жылғы 1 қаңтардан бастап және халық саны екі мың адам және одан аз ауылдар, ауылдық округтер үшін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маслихатының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r>
              <w:br/>
            </w:r>
            <w:r>
              <w:rPr>
                <w:rFonts w:ascii="Times New Roman"/>
                <w:b w:val="false"/>
                <w:i w:val="false"/>
                <w:color w:val="000000"/>
                <w:sz w:val="20"/>
              </w:rPr>
              <w:t>қалалық мәслихатының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297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Жергілікті қоғамдастық жиналысының регламенті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Арқалық қаласы ауылдары,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Арқалық қаласы мәслихатының 28.10.2021 </w:t>
      </w:r>
      <w:r>
        <w:rPr>
          <w:rFonts w:ascii="Times New Roman"/>
          <w:b w:val="false"/>
          <w:i w:val="false"/>
          <w:color w:val="000000"/>
          <w:sz w:val="28"/>
        </w:rPr>
        <w:t>№ 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7"/>
    <w:bookmarkStart w:name="z15" w:id="8"/>
    <w:p>
      <w:pPr>
        <w:spacing w:after="0"/>
        <w:ind w:left="0"/>
        <w:jc w:val="both"/>
      </w:pPr>
      <w:r>
        <w:rPr>
          <w:rFonts w:ascii="Times New Roman"/>
          <w:b w:val="false"/>
          <w:i w:val="false"/>
          <w:color w:val="000000"/>
          <w:sz w:val="28"/>
        </w:rPr>
        <w:t>
      1) жергілікті қоғамдастық - шекараларында жергілікті өзін - өзі басқару жүзеге асырылатын, оның органдары құрылатын және жұмыс істейтін тиісті әкімшілік - аумақтық бөлініс аумағында тұратын тұрғындардың (жергілікті қоғамдастық мүшелерінің) жиынтығы;</w:t>
      </w:r>
    </w:p>
    <w:bookmarkEnd w:id="8"/>
    <w:bookmarkStart w:name="z16"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7" w:id="10"/>
    <w:p>
      <w:pPr>
        <w:spacing w:after="0"/>
        <w:ind w:left="0"/>
        <w:jc w:val="both"/>
      </w:pPr>
      <w:r>
        <w:rPr>
          <w:rFonts w:ascii="Times New Roman"/>
          <w:b w:val="false"/>
          <w:i w:val="false"/>
          <w:color w:val="000000"/>
          <w:sz w:val="28"/>
        </w:rPr>
        <w:t>
      3)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0"/>
    <w:bookmarkStart w:name="z18" w:id="11"/>
    <w:p>
      <w:pPr>
        <w:spacing w:after="0"/>
        <w:ind w:left="0"/>
        <w:jc w:val="both"/>
      </w:pPr>
      <w:r>
        <w:rPr>
          <w:rFonts w:ascii="Times New Roman"/>
          <w:b w:val="false"/>
          <w:i w:val="false"/>
          <w:color w:val="000000"/>
          <w:sz w:val="28"/>
        </w:rPr>
        <w:t>
      4)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қала, ауылдық округ, ауылдық округтің құрамына кірмейтін ауыл қызметінің мәселелері;</w:t>
      </w:r>
    </w:p>
    <w:bookmarkEnd w:id="11"/>
    <w:bookmarkStart w:name="z19" w:id="12"/>
    <w:p>
      <w:pPr>
        <w:spacing w:after="0"/>
        <w:ind w:left="0"/>
        <w:jc w:val="both"/>
      </w:pPr>
      <w:r>
        <w:rPr>
          <w:rFonts w:ascii="Times New Roman"/>
          <w:b w:val="false"/>
          <w:i w:val="false"/>
          <w:color w:val="000000"/>
          <w:sz w:val="28"/>
        </w:rPr>
        <w:t>
      5) жергілікті өзін - өзі басқару - халық тікелей жүзеге асыратын, сондай-ақ мәслихаттар және басқа да жергілікті өзін - 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
    <w:bookmarkStart w:name="z20" w:id="13"/>
    <w:p>
      <w:pPr>
        <w:spacing w:after="0"/>
        <w:ind w:left="0"/>
        <w:jc w:val="both"/>
      </w:pPr>
      <w:r>
        <w:rPr>
          <w:rFonts w:ascii="Times New Roman"/>
          <w:b w:val="false"/>
          <w:i w:val="false"/>
          <w:color w:val="000000"/>
          <w:sz w:val="28"/>
        </w:rPr>
        <w:t xml:space="preserve">
      3. Жиналыс </w:t>
      </w:r>
      <w:r>
        <w:rPr>
          <w:rFonts w:ascii="Times New Roman"/>
          <w:b w:val="false"/>
          <w:i w:val="false"/>
          <w:color w:val="000000"/>
          <w:sz w:val="28"/>
        </w:rPr>
        <w:t>регламентін</w:t>
      </w:r>
      <w:r>
        <w:rPr>
          <w:rFonts w:ascii="Times New Roman"/>
          <w:b w:val="false"/>
          <w:i w:val="false"/>
          <w:color w:val="000000"/>
          <w:sz w:val="28"/>
        </w:rPr>
        <w:t xml:space="preserve"> қалалық мәслихат бекітеді.</w:t>
      </w:r>
    </w:p>
    <w:bookmarkEnd w:id="13"/>
    <w:bookmarkStart w:name="z74"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және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3-1 тармақпен толықтырылды - Қостанай облысы Арқалық қаласы мәслихатының 12.04.2022 </w:t>
      </w:r>
      <w:r>
        <w:rPr>
          <w:rFonts w:ascii="Times New Roman"/>
          <w:b w:val="false"/>
          <w:i w:val="false"/>
          <w:color w:val="000000"/>
          <w:sz w:val="28"/>
        </w:rPr>
        <w:t>№ 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 w:id="15"/>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3-2 тармақпен толықтырылды - Қостанай облысы Арқалық қаласы мәслихатының 12.04.2022 </w:t>
      </w:r>
      <w:r>
        <w:rPr>
          <w:rFonts w:ascii="Times New Roman"/>
          <w:b w:val="false"/>
          <w:i w:val="false"/>
          <w:color w:val="000000"/>
          <w:sz w:val="28"/>
        </w:rPr>
        <w:t>№ 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 w:id="16"/>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3-3 тармақпен толықтырылды - Қостанай облысы Арқалық қаласы мәслихатының 12.04.2022 </w:t>
      </w:r>
      <w:r>
        <w:rPr>
          <w:rFonts w:ascii="Times New Roman"/>
          <w:b w:val="false"/>
          <w:i w:val="false"/>
          <w:color w:val="000000"/>
          <w:sz w:val="28"/>
        </w:rPr>
        <w:t>№ 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2"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Жиналыс жергілікті маңызы бар ағымдағы мәселелер бойынша өткізіледі:</w:t>
      </w:r>
    </w:p>
    <w:bookmarkEnd w:id="1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қалалық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ауылдық округ бюджетін түзетуді келісу;</w:t>
      </w:r>
    </w:p>
    <w:bookmarkStart w:name="z23" w:id="19"/>
    <w:p>
      <w:pPr>
        <w:spacing w:after="0"/>
        <w:ind w:left="0"/>
        <w:jc w:val="both"/>
      </w:pPr>
      <w:r>
        <w:rPr>
          <w:rFonts w:ascii="Times New Roman"/>
          <w:b w:val="false"/>
          <w:i w:val="false"/>
          <w:color w:val="000000"/>
          <w:sz w:val="28"/>
        </w:rPr>
        <w:t>
      ауылдың, ауылдық округтің коммуналдық меншігін (жергілікті өзін-өзі басқарудың коммуналдық меншігін) басқару жөніндегі ауыл, ауылдық округ аппаратының шешімдерін келісу;</w:t>
      </w:r>
    </w:p>
    <w:bookmarkEnd w:id="19"/>
    <w:p>
      <w:pPr>
        <w:spacing w:after="0"/>
        <w:ind w:left="0"/>
        <w:jc w:val="both"/>
      </w:pPr>
      <w:r>
        <w:rPr>
          <w:rFonts w:ascii="Times New Roman"/>
          <w:b w:val="false"/>
          <w:i w:val="false"/>
          <w:color w:val="000000"/>
          <w:sz w:val="28"/>
        </w:rPr>
        <w:t>
      ауыл, ауылдық округ бюджетінің атқарылуын мониторингтеу мақсатында жиналысқа қатысушылар қатарынан жергілікті қоғамдастық комиссиясын құру;</w:t>
      </w:r>
    </w:p>
    <w:bookmarkStart w:name="z25" w:id="20"/>
    <w:p>
      <w:pPr>
        <w:spacing w:after="0"/>
        <w:ind w:left="0"/>
        <w:jc w:val="both"/>
      </w:pPr>
      <w:r>
        <w:rPr>
          <w:rFonts w:ascii="Times New Roman"/>
          <w:b w:val="false"/>
          <w:i w:val="false"/>
          <w:color w:val="000000"/>
          <w:sz w:val="28"/>
        </w:rPr>
        <w:t>
      ауыл, ауылдық округ бюджетінің атқарылуына жүргізілген мониторинг нәтижелері туралы есепті тыңдау және талқылау;</w:t>
      </w:r>
    </w:p>
    <w:bookmarkEnd w:id="20"/>
    <w:bookmarkStart w:name="z26" w:id="21"/>
    <w:p>
      <w:pPr>
        <w:spacing w:after="0"/>
        <w:ind w:left="0"/>
        <w:jc w:val="both"/>
      </w:pPr>
      <w:r>
        <w:rPr>
          <w:rFonts w:ascii="Times New Roman"/>
          <w:b w:val="false"/>
          <w:i w:val="false"/>
          <w:color w:val="000000"/>
          <w:sz w:val="28"/>
        </w:rPr>
        <w:t>
      ауыл, ауылдық округ коммуналдық мүлкін иеліктен шығаруды келісу;</w:t>
      </w:r>
    </w:p>
    <w:bookmarkEnd w:id="21"/>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Арқалық қаласы мәслихатының 12.04.2022 </w:t>
      </w:r>
      <w:r>
        <w:rPr>
          <w:rFonts w:ascii="Times New Roman"/>
          <w:b w:val="false"/>
          <w:i w:val="false"/>
          <w:color w:val="000000"/>
          <w:sz w:val="28"/>
        </w:rPr>
        <w:t>№ 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Арқалық қаласы мәслихатының 17.05.2023 </w:t>
      </w:r>
      <w:r>
        <w:rPr>
          <w:rFonts w:ascii="Times New Roman"/>
          <w:b w:val="false"/>
          <w:i w:val="false"/>
          <w:color w:val="000000"/>
          <w:sz w:val="28"/>
        </w:rPr>
        <w:t>№ 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Жиналысты ауыл,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Арқалық қаласы мәслихатының 12.04.2022 </w:t>
      </w:r>
      <w:r>
        <w:rPr>
          <w:rFonts w:ascii="Times New Roman"/>
          <w:b w:val="false"/>
          <w:i w:val="false"/>
          <w:color w:val="000000"/>
          <w:sz w:val="28"/>
        </w:rPr>
        <w:t>№ 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3"/>
    <w:bookmarkStart w:name="z24" w:id="2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Арқалық қаласы мәслихатының 28.10.2021 </w:t>
      </w:r>
      <w:r>
        <w:rPr>
          <w:rFonts w:ascii="Times New Roman"/>
          <w:b w:val="false"/>
          <w:i w:val="false"/>
          <w:color w:val="000000"/>
          <w:sz w:val="28"/>
        </w:rPr>
        <w:t>№ 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өзгерту енгізілді - Қостанай облысы Арқалық қаласы мәслихатының 12.04.2022 </w:t>
      </w:r>
      <w:r>
        <w:rPr>
          <w:rFonts w:ascii="Times New Roman"/>
          <w:b w:val="false"/>
          <w:i w:val="false"/>
          <w:color w:val="000000"/>
          <w:sz w:val="28"/>
        </w:rPr>
        <w:t>№ 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25"/>
    <w:p>
      <w:pPr>
        <w:spacing w:after="0"/>
        <w:ind w:left="0"/>
        <w:jc w:val="both"/>
      </w:pPr>
      <w:r>
        <w:rPr>
          <w:rFonts w:ascii="Times New Roman"/>
          <w:b w:val="false"/>
          <w:i w:val="false"/>
          <w:color w:val="000000"/>
          <w:sz w:val="28"/>
        </w:rPr>
        <w:t>
      7. Жиналысты шақыру алдында әкімнің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5"/>
    <w:bookmarkStart w:name="z40" w:id="2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6"/>
    <w:bookmarkStart w:name="z41" w:id="2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7"/>
    <w:bookmarkStart w:name="z42" w:id="2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8"/>
    <w:bookmarkStart w:name="z43" w:id="29"/>
    <w:p>
      <w:pPr>
        <w:spacing w:after="0"/>
        <w:ind w:left="0"/>
        <w:jc w:val="both"/>
      </w:pPr>
      <w:r>
        <w:rPr>
          <w:rFonts w:ascii="Times New Roman"/>
          <w:b w:val="false"/>
          <w:i w:val="false"/>
          <w:color w:val="000000"/>
          <w:sz w:val="28"/>
        </w:rPr>
        <w:t>
      9. Жиналыстың күн тәртібін ауылдар, ауылдық округтер әкімінің аппараты жиналыс мүшелері, тиісті аумақтың әкімі енгізген ұсыныстар негізінде қалыптастырады.</w:t>
      </w:r>
    </w:p>
    <w:bookmarkEnd w:id="29"/>
    <w:bookmarkStart w:name="z44" w:id="3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0"/>
    <w:bookmarkStart w:name="z45" w:id="3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1"/>
    <w:bookmarkStart w:name="z46" w:id="32"/>
    <w:p>
      <w:pPr>
        <w:spacing w:after="0"/>
        <w:ind w:left="0"/>
        <w:jc w:val="both"/>
      </w:pPr>
      <w:r>
        <w:rPr>
          <w:rFonts w:ascii="Times New Roman"/>
          <w:b w:val="false"/>
          <w:i w:val="false"/>
          <w:color w:val="000000"/>
          <w:sz w:val="28"/>
        </w:rPr>
        <w:t>
      Жиналысты шақырудың күн тәртібін жиналыс бекітеді.</w:t>
      </w:r>
    </w:p>
    <w:bookmarkEnd w:id="32"/>
    <w:bookmarkStart w:name="z47" w:id="3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3"/>
    <w:bookmarkStart w:name="z48" w:id="3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Жиналысты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қалалық мәслихаттың депутаттары, бұқаралық ақпарат құралдарының және қоғамдық бірлестіктердің өкілдері қатыса алады.</w:t>
      </w:r>
    </w:p>
    <w:bookmarkEnd w:id="3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Арқалық қаласы мәслихатының 12.04.2022 </w:t>
      </w:r>
      <w:r>
        <w:rPr>
          <w:rFonts w:ascii="Times New Roman"/>
          <w:b w:val="false"/>
          <w:i w:val="false"/>
          <w:color w:val="000000"/>
          <w:sz w:val="28"/>
        </w:rPr>
        <w:t>№ 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3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5"/>
    <w:bookmarkStart w:name="z51" w:id="3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6"/>
    <w:bookmarkStart w:name="z52" w:id="3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7"/>
    <w:bookmarkStart w:name="z53" w:id="3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8"/>
    <w:bookmarkStart w:name="z54" w:id="3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9"/>
    <w:bookmarkStart w:name="z55" w:id="4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Жиналыс өз өкілеттігі шеңберінде шақырылымға қатысып отырған жиналыс мүшелерінің көпшілік даусымен шешімдер қабылдайды.</w:t>
      </w:r>
    </w:p>
    <w:bookmarkEnd w:id="40"/>
    <w:bookmarkStart w:name="z27" w:id="4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1"/>
    <w:bookmarkStart w:name="z28" w:id="42"/>
    <w:p>
      <w:pPr>
        <w:spacing w:after="0"/>
        <w:ind w:left="0"/>
        <w:jc w:val="both"/>
      </w:pPr>
      <w:r>
        <w:rPr>
          <w:rFonts w:ascii="Times New Roman"/>
          <w:b w:val="false"/>
          <w:i w:val="false"/>
          <w:color w:val="000000"/>
          <w:sz w:val="28"/>
        </w:rPr>
        <w:t>
      Жиналыстың шешімі хаттамамен ресімделеді, онда:</w:t>
      </w:r>
    </w:p>
    <w:bookmarkEnd w:id="42"/>
    <w:bookmarkStart w:name="z29" w:id="43"/>
    <w:p>
      <w:pPr>
        <w:spacing w:after="0"/>
        <w:ind w:left="0"/>
        <w:jc w:val="both"/>
      </w:pPr>
      <w:r>
        <w:rPr>
          <w:rFonts w:ascii="Times New Roman"/>
          <w:b w:val="false"/>
          <w:i w:val="false"/>
          <w:color w:val="000000"/>
          <w:sz w:val="28"/>
        </w:rPr>
        <w:t>
      1) жиналыстың өткізілген күні мен орны;</w:t>
      </w:r>
    </w:p>
    <w:bookmarkEnd w:id="43"/>
    <w:bookmarkStart w:name="z30" w:id="44"/>
    <w:p>
      <w:pPr>
        <w:spacing w:after="0"/>
        <w:ind w:left="0"/>
        <w:jc w:val="both"/>
      </w:pPr>
      <w:r>
        <w:rPr>
          <w:rFonts w:ascii="Times New Roman"/>
          <w:b w:val="false"/>
          <w:i w:val="false"/>
          <w:color w:val="000000"/>
          <w:sz w:val="28"/>
        </w:rPr>
        <w:t>
      2) жиналыс мүшелерінің саны және тізімі;</w:t>
      </w:r>
    </w:p>
    <w:bookmarkEnd w:id="44"/>
    <w:bookmarkStart w:name="z31" w:id="45"/>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45"/>
    <w:bookmarkStart w:name="z32" w:id="46"/>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46"/>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ауылдық округ әкіміне беріледі.</w:t>
      </w:r>
    </w:p>
    <w:p>
      <w:pPr>
        <w:spacing w:after="0"/>
        <w:ind w:left="0"/>
        <w:jc w:val="both"/>
      </w:pPr>
      <w:r>
        <w:rPr>
          <w:rFonts w:ascii="Times New Roman"/>
          <w:b w:val="false"/>
          <w:i w:val="false"/>
          <w:color w:val="000000"/>
          <w:sz w:val="28"/>
        </w:rPr>
        <w:t>
      Ауыл,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қалалық мәслихаттың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Арқалық қаласы мәслихатының 28.10.2021 </w:t>
      </w:r>
      <w:r>
        <w:rPr>
          <w:rFonts w:ascii="Times New Roman"/>
          <w:b w:val="false"/>
          <w:i w:val="false"/>
          <w:color w:val="000000"/>
          <w:sz w:val="28"/>
        </w:rPr>
        <w:t>№ 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өзгерту енгізілді - Қостанай облысы Арқалық қаласы мәслихатының 12.04.2022 </w:t>
      </w:r>
      <w:r>
        <w:rPr>
          <w:rFonts w:ascii="Times New Roman"/>
          <w:b w:val="false"/>
          <w:i w:val="false"/>
          <w:color w:val="000000"/>
          <w:sz w:val="28"/>
        </w:rPr>
        <w:t>№ 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4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Жиналыс қабылдаған шешімдерді ауыл, ауылдық округ әкімі қарайды және ауыл, ауылдық округ әкімінің аппараты бес жұмыс күнінен аспайтын мерзімде жиналыс мүшелеріне жеткізеді.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Арқалық қаласы мәслихатының 12.04.2022 </w:t>
      </w:r>
      <w:r>
        <w:rPr>
          <w:rFonts w:ascii="Times New Roman"/>
          <w:b w:val="false"/>
          <w:i w:val="false"/>
          <w:color w:val="000000"/>
          <w:sz w:val="28"/>
        </w:rPr>
        <w:t>№ 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48"/>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8"/>
    <w:p>
      <w:pPr>
        <w:spacing w:after="0"/>
        <w:ind w:left="0"/>
        <w:jc w:val="both"/>
      </w:pPr>
      <w:r>
        <w:rPr>
          <w:rFonts w:ascii="Times New Roman"/>
          <w:b w:val="false"/>
          <w:i w:val="false"/>
          <w:color w:val="000000"/>
          <w:sz w:val="28"/>
        </w:rPr>
        <w:t>
      Ауыл, ауылдық округ әкімінің келіспеушілігін тудырған мәселелерді шешу мүмкін болмаған жағдайда, мәселені қала әкімі шешеді.</w:t>
      </w:r>
    </w:p>
    <w:p>
      <w:pPr>
        <w:spacing w:after="0"/>
        <w:ind w:left="0"/>
        <w:jc w:val="both"/>
      </w:pPr>
      <w:r>
        <w:rPr>
          <w:rFonts w:ascii="Times New Roman"/>
          <w:b w:val="false"/>
          <w:i w:val="false"/>
          <w:color w:val="000000"/>
          <w:sz w:val="28"/>
        </w:rPr>
        <w:t>
      Ауыл, ауылдық округ әкімі екі жұмыс күні ішінде қала әкімнің және қалалық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ауыл, ауылдық округ әкімдерімен және жергілікті қоғамдастық жиналысының арасында келіспеушілік туындаған жағдайда қалалық мәслихаттың таяудағы отырысында алдын ала талқылаудан және оның шешімінен кейін қала әкімі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Арқалық қаласы мәслихатының 12.04.2022 </w:t>
      </w:r>
      <w:r>
        <w:rPr>
          <w:rFonts w:ascii="Times New Roman"/>
          <w:b w:val="false"/>
          <w:i w:val="false"/>
          <w:color w:val="000000"/>
          <w:sz w:val="28"/>
        </w:rPr>
        <w:t>№ 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 w:id="4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ауылдар, ауылдық округтер әкімдері мақұлдаған шешімдердің орындалуын қамтамасыз етеді.</w:t>
      </w:r>
    </w:p>
    <w:bookmarkEnd w:id="49"/>
    <w:bookmarkStart w:name="z69" w:id="50"/>
    <w:p>
      <w:pPr>
        <w:spacing w:after="0"/>
        <w:ind w:left="0"/>
        <w:jc w:val="both"/>
      </w:pPr>
      <w:r>
        <w:rPr>
          <w:rFonts w:ascii="Times New Roman"/>
          <w:b w:val="false"/>
          <w:i w:val="false"/>
          <w:color w:val="000000"/>
          <w:sz w:val="28"/>
        </w:rPr>
        <w:t>
      16. Жиналысты шақыруда қабылданған шешімдерді ауылдар, ауылдық округтер әкімінің аппараты бұқаралық ақпарат құралдары арқылы немесе өзге де тәсілдермен таратады.</w:t>
      </w:r>
    </w:p>
    <w:bookmarkEnd w:id="50"/>
    <w:bookmarkStart w:name="z70" w:id="51"/>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1"/>
    <w:bookmarkStart w:name="z71" w:id="5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2"/>
    <w:bookmarkStart w:name="z72" w:id="5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қала әкіміне немесе жиналыстың шешімін орындауға жауапты лауазымды адамның жоғары тұрған басшыларына жолдайды.</w:t>
      </w:r>
    </w:p>
    <w:bookmarkEnd w:id="53"/>
    <w:bookmarkStart w:name="z73" w:id="5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