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65e4" w14:textId="0026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30 наурыздағы № 95 "Коммуналдық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11 ақпандағы № 301 шешімі. Қостанай облысының Әділет департаментінде 2020 жылғы 12 ақпанда № 8966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"Коммуналдық қалдықтардың түзілу және жинақталу нормаларын бекіту туралы" 2017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(2017 жылғы 18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7030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