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ebfb" w14:textId="a61eb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2020 жылғы 14 мамырдағы № 162 қаулысы. Қостанай облысының Әділет департаментінде 2020 жылғы 14 мамырда № 9181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қалалық сайлау комиссиясымен бірлесіп (келісім бойынша) барлық кандидаттар үшін үгіттік баспа материалдарын орналастыру үшін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қаласы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"Арқалық қаласы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Арқалық қаласы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Арқалық қаласы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Арқалық қаласы әкімдігінің 06.02.2023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"Нәзипа Құлжанова атындағы Торғай гуманитарлық колледжі" коммуналдық мемлекеттік қазыналық кәсіпорны ғимаратының жанындағы тақта;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денсаулық сақтау басқармасының "Арқалық медициналық колледжі" мемлекеттік коммуналдық қазыналық кәсіпорны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 қаласы әкімдігінің дене шынықтыру және спорт бөлімінің "Арқалық қалалық балалар-жасөспірімдер спорт мектебі" коммуналдық мемлекеттік мекемесі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Ш. Уәлиханов атындағы № 1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№ 2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Б. Майлин атындағы № 3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Кейкі батыр атындағы № 4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М. Әуезов атындағы № 5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А. Құнанбаев атындағы мектеп-гимназиясы"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№ 8 негізгі орта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№ 10 жалпы білім беретін мектебі"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білім басқармасының "Арқалық қаласы білім бөлімінің А. Байтұрсынов атындағы бастауыш гимназиясы" коммуналдық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даңғылы және Қозыбаев көшесінің қиылысындағы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Қызылжұлдыз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Родина жалпы білім беретін мектебі" коммуналдық мемлекеттік мекемесі ғимаратының жанындағы стенд;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"Арқалық қаласының Родина ауылдық округі әкімінің аппараты" мемлекеттік мекемесі ғимаратының жанындағы стенд;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автобустың соңғы аялдамасындағы тұғырлық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Қайыңды ауылдық округі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Алуа бастауыш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Аққошқар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Ақбұлақ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Көктау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А. Макаренко атындағы жалпы орта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Аңғар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Аңғар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Восточный жалпы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Үштөбе ауылы әкімінің аппараты" мемлекеттік мекемесі ғимаратының жанындағы стенд;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Сарыөзен жалпы білім беретін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тақта және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Целинный ауылы әкімінің аппараты" мемлекеттік мекемесі ғимаратының жанындағы тақта;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Целинный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А. Майкөтов атындағы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Жалғызтал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Т. Әубәкіров атындағы негізгі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әкімдігінің Арқалық қаласының мәдениет және тілдерді дамыту бөлімінің "Арқалық қалалық Мәдениет сарайы" мемлекеттік коммуналдық қазыналық кәсіпорнының ауыл клубы ғимаратының жанындағы стенд;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"Арқалық қаласы білім бөлімінің Қараторғай негізгі орта мектебі" коммуналдық мемлекеттік мекемесі ғимаратының жанындағы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14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әкімдігінің күші жойылған кейбір қаулыларының тізбесі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әкімдігінің "Үгіт баспа материалдарын орналастыру үшін орындарды белгілеу туралы" 2011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(2011 жылғы 23 ақпанда "Торғай" газетінде жарияланған, Нормативтік құқықтық актілерді мемлекеттік тіркеу тізілімінде № 9-3-142 болып тіркелген).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Арқалық қаласы әкімдігінің "Әкімдіктің 2011 жылғы 17 ақпандағы № 62 "Үгіт материалдарын орналастыру үшін орындарды белгілеу туралы" қаулысына өзгерістер мен толықтыру енгізу туралы" 2011 жылғы 30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9-3-156 болып тіркелген).</w:t>
      </w:r>
    </w:p>
    <w:bookmarkEnd w:id="18"/>
    <w:bookmarkStart w:name="z4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Арқалық қаласы әкімдігінің "Әкімдіктің 2011 жылғы 17 ақпандағы № 62 "Үгіт баспа материалдарын орналастыру үшін орындарды белгілеу туралы" қаулысына өзгерістер енгізу туралы" 2015 жылғы 5 қазандағы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(2015 жылғы 23 қазанда "Арқалық хабары" газетінде жарияланған, Нормативтік құқықтық актілерді мемлекеттік тіркеу тізілімінде № 5931 болып тіркелген).</w:t>
      </w:r>
    </w:p>
    <w:bookmarkEnd w:id="19"/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Арқалық қаласы әкімдігінің "Үгіт баспа материалдарын орналастыру үшін орындарды белгілеу туралы" 2011 жылғы 17 ақпандағы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(2011 жылғы 4 наурызда "Торғай" газетінде жарияланған, Нормативтік құқықтық актілерді мемлекеттік тіркеу тізілімінде № 9-3-144 болып тіркелген).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