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019c" w14:textId="a660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2020 жылғы 15 қыркүйектегі № 341 шешімі. Қостанай облысының Әділет департаментінде 2020 жылғы 17 қыркүйекте № 9452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көтерме жәрдемақы және тұрғын үй сатып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