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67be" w14:textId="67b6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Қайынды ауылдық округі әкімінің 2020 жылғы 18 наурыздағы № 1 шешімі. Қостанай облысының Әділет департаментінде 2020 жылғы 2 сәуірде № 9073 болып тіркелді. Күшу жойылды - Қостанай облысы Арқалық қаласы Қайыңды ауылдық округі әкімінің 2020 жылғы 27 тамыздағы № 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Күшу жойылды - Қостанай облысы Арқалық қаласы Қайыңды ауылдық округі әкімінің 27.08.2020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Арқалық қалалық аумақтық инспекциясы" мемлекеттік мекемесінің бас мемлекеттік ветеринариялық-санитариялық инспекторының 2020 жылғы 14 қаңтардағы № 01-20/32 ұсынысы негізінде Арқалық қаласы Қайыңды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Арқалық қаласы Қайыңды ауылдық округінің Қайыңды ауылының аумағында орналасқан Қалижанова Рыскул Серікқызының жеке ауласының аумағында ірі қара мал қарасанының пайда болуына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"Қазакстан Республикасы Ауыл шаруашылығы министрлігі Ветеринариялық бақылау және қадағалау комитетінің Арқалық қалалық аумақтық инспекциясы" мемлекеттік мекемесіне (келісім бойынша) анықталған эпизоотиялық ошақта ветеринариялық-санитариялық қолайлы жағдайда қол жеткізуге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"Қайыңды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Арқалық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Қайынды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Минзятов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