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9bea3" w14:textId="f69be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тұрғын үй қорынан тұрғынжайды пайдаланғаны үшін жалға алу төлемақысының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әкімдігінің 2020 жылғы 9 маусымдағы № 144 қаулысы. Қостанай облысының Әділет департаментінде 2020 жылғы 11 маусымда № 9260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1997 жылғы 16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"Мемлекеттік тұрғын үй қорындағы тұрғын үйді пайдаланғаны үшін төлемақы мөлшерін есептеу әдістемесін бекіту туралы" 2011 жылғы 26 тамыздағы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Құрылыс және Тұрғын үй-коммуналдық шаруашылық істері агенттігі төрағасының бұйрығына (Нормативтік құқықтық актілерді мемлекеттік тіркеу тізілімінде № 7232 болып тіркелген) сәйкес Лисаков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Тұрғын үйлерде мемлекеттік тұрғын үй қорынан тұрғынжайды пайдаланғаны үшін жалға алу төлемақысының мөлшері келесі мекенжайлар бойынша орналасқан: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Лисаков қаласы, 1-шағын аудан, 2-үй, 13-пәтер, бір шаршы метр үшін айына 5,4 (бес) теңге (төрт) тиын мөлшерінде;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Лисаков қаласы, 11-шағын аудан, 19-үй, 2-пәтер, бір шаршы метр үшін айына 60,1 (алпыс) теңге (бір) тиын мөлшерінде;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Лисаков қаласы, 12-шағын аудан, 11-үй, бір шаршы метр үшін айына 47,9 (қырық жеті) теңге (тоғыз) тиын мөлшерінде белгіленсін.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"Лисаков қаласы әкімінің аппараты" мемлекеттік мекемесі Қазақстан Республикасының заңнамасында белгіленген тәртіпте: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Лисаков қаласы әкімдігінің интернет-ресурсында орналастырылуын қамтамасыз етсін.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"Лисаков қаласы әкімінің аппараты" мемлекеттік мекемесінің басшысына жүктелсін.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Лисаков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