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8e18a" w14:textId="cb8e1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Әкімдіктің 2020 жылғы 11 наурыздағы № 83 "2020 жылға арналған мектепке дейінгі тәрбие мен оқытуға мемлекеттік білім беру тапсырысын, ата-ана төлемақысының мөлшерін бекіту туралы"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Лисаков қаласы әкімдігінің 2020 жылғы 21 тамыздағы № 258 қаулысы. Қостанай облысының Әділет департаментінде 2020 жылғы 24 тамызда № 9400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"Білім туралы" 2007 жылғы 27 шілдедегі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4-тармағының 8-1) тармақшасына сәйкес, Лисаков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Лисаков қаласы әкімдігінің "2020 жылға арналған мектепке дейінгі тәрбие мен оқытуға мемлекеттік білім беру тапсырысын, ата-ана төлемақысының мөлшерін бекіту туралы" 2020 жылғы 11 наурыздағы № 83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жылғы 17 наурызда Қазақстан Республикасы нормативтік құқықтық актілерінің эталондық бақылау банкінде жарияланған, Нормативтік құқықтық актілерді мемлекеттік тіркеу тізілімінде № 9021 болып тіркелген) мынадай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"Лисаков қаласы әкімдігінің білім бөлімі" мемлекеттік мекемесі Қазақстан Республикасының заңнамасында белгіленген тәртіпте: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жарияланғанынан кейін Лисаков қаласы әкімдігінің интернет-ресурсында орналастырылуын қамтамасыз етсін.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Лисаков қаласы әкімінің экономикалық мәселелер жөніндегі орынбасарына жүктелсін.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Лисаков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21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258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83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мектепке дейінгі тәрбие мен оқытуға мемлекеттік білім беру тапсырысы, ата-ана төлемақысының мөлшері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 ұйымдарының әкімшілік-аумақтық орналасуы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 ұйымдарының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 ұйымдарының тәрбиеленушілер саны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тәрбиеленушіге жұмсалатын шығыстардың бір айдағы орташа құны (теңге)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ата-ананың бір айдағы төлемақы мөлшері (теңге)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 қаласы әкімдігі білім бөлімінің "Дельфинчик" бөбекжай-бақшасы"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– 9350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– 11550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 қаласы әкімдігі білім бөлімінің "Ивушка" бөбекжай-бақшасы"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– 9350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– 11550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 қаласы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 қаласы әкімдігі білім бөлімінің "Мұрагер" бөбекжай-бақшасы"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37229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– 9350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– 11550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 қаласы әкімдігі білім бөлімінің "Балапан" бөбекжай-бақшасы"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– 9350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– 11550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 қаласы әкімдігі білім бөлімінің "Улыбка" бөбекжай-бақшасы"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– 9350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– 11550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 қаласы әкімдігі білім бөлімінің "Нұрлы Жол" бөбекжай-бақшасы"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– 9350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– 11550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 қаласы әкімдігі білім бөлімінің "Болашақ" бөбекжай-бақшасы"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– 9350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– 11550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орынға арналған "Балақай" бөбекжай-бақшасы"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– 9350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– 11550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