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ebb6" w14:textId="20ce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3 тамыздағы № 132 "Лисаков қаласы бойынша коммуналдық қалдықтардың түзілу және жинақталу нормаларын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2020 жылғы 14 желтоқсандағы № 454 шешімі. Қостанай облысының Әділет департаментінде 2020 жылғы 28 желтоқсанда № 9659 болып тіркелді. Күші жойылды - Қостанай облысы Лисаков қаласы мәслихатының 2021 жылғы 31 тамыздағы № 70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Лисаков қаласы мәслихатының 31.08.2021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6-бабына сәйкес Лисаков қалалық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"Лисаков қаласы бойынша коммуналдық қалдықтардың түзілу және жинақталу нормаларын бекіту туралы" 2017 жылғы 3 тамыздағы № 132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8 қыркүйекте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7189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Кезектен тыс сессиясының төрағасы, мәслихат хатшысының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7"/>
        <w:gridCol w:w="4323"/>
        <w:gridCol w:w="2383"/>
        <w:gridCol w:w="4047"/>
      </w:tblGrid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коммуналдық қалдықтардың жинақталу нормасы, м3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 иелігі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 иелігі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қарттар үйлері және сол сияқтылар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Қонақ үйлер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Балабақшалар, бөбекжайлар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Емханалар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Ауруханалар, өзге де емдеу-сауықтыру мекемелері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Мектептер және өзге де оқу орындары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Мейрамханалар, дәмханалар, қоғамдық тамақтану мекемелері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Кинотеатрлар, концерт залдары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Мұражайлар, көрмелер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Спорт, би және ойын залдары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Базарлар, сауда павильондары, дүңгіршектер, сөрелер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Дәріханалар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автожанармай құю станциялары, гараждар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шеберханалары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 кооперативтері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Зергерлік, аяқ киімді, сағаттарды жөндеу шеберханалары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Моншалар, сауналар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м3 - текше метр;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м2 - шаршы метр.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