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668e" w14:textId="0ca6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17 сәуірдегі № 145 "Лисаков қаласының әкімшілік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2020 жылғы 30 желтоқсандағы № 461 қаулысы. Қостанай облысының Әділет департаментінде 2021 жылғы 5 қаңтарда № 9690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"Лисаков қаласының әкімшілік аумағында стационарлық емес сауда объектілерін орналастыру орындарын бекіту туралы" 2018 жылғы 17 сәуірдегі № 145 (2018 жылғы 16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экономикалық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