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e475" w14:textId="a61e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16 қаңтардағы № 283 "Алтынсарин ауданы ауылдарының және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2020 жылғы 23 қарашадағы № 329 шешімі. Қостанай облысының Әділет департаментінде 2020 жылғы 25 қарашада № 9580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"Алтынсарин ауданы ауылдарының және ауылдық округтерінің 2020-2022 жылдарға арналған бюджеттері туралы" 2020 жылғы 16 қаңтардағы № 283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23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8905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 Обаған ауылдық округінің 2020-2022 жылдарға арналған бюджеті тиісінше, 1, 2 және 3-қосымшаларға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128074,0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12593,0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115397,0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130029,0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Алтынсарин ауданы Мариям Хәкімжанова атындағы ауылдық округтің 2020-2022 жылдарға арналған бюджеті тиісінше, 4, 5 және 6 - қосымшаларға сәйкес, оның ішінде 2020 жылға мынадай көлемдерде бекітілсін: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59720,0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6908,0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52802,0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60488,0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Алтынсарин ауданы Большечураков ауылдық округінің 2020-2022 жылдарға арналған бюджеті тиісінше, 7, 8 және 9 - қосымшаларға сәйкес, оның ішінде 2020 жылға мынадай көлемдерде бекітілсін: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40112,0 мың теңге, оның ішінде: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3927,0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36177,0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40112,0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Алтынсарин ауданы Димитров ауылдық округінің 2020-2022 жылдарға арналған бюджеті тиісінше 10, 11 және 12 - қосымшаларға сәйкес, оның ішінде 2020 жылға мынадай көлемдерде бекітілсін: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16806,0 мың теңге, оның ішінде: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2210,0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14565,0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16806,0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Алтынсарин ауданы Ілияс Омаров атындағы ауылдық округтін 2020-2022 жылдарға арналған бюджеті тиісінше 13, 14 және 15 - қосымшаларға сәйкес, оның ішінде 2020 жылға мынадай көлемдерде бекітілсін: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19642,0 мың теңге, оның ішінде: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3042,0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16600,0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19642,0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Алтынсарин ауданы Омар Шипин атындағы ауылдық округтің 2020-2022 жылдарға арналған бюджеті тиісінше, 16, 17 және 18 - қосымшаларға сәйкес, оның ішінде 2020 жылға мынадай көлемдерде бекітілсін: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15312,5 мың теңге, оның ішінде: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1473,0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13839,5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15312,5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Алтынсарин ауданы Красный Кордон ауылының 2020-2022 жылдарға арналған бюджеті тиісінше 19, 20 және 21 - қосымшаларға сәйкес, оның ішінде 2020 жылға мынадай көлемдерде бекітілсін: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17644,0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2146,0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15498,0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17644,0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Алтынсарин ауданы Новоалексеевка ауылының 2020-2022 жылдарға арналған бюджеті тиісінше 22, 23 және 24 - қосымшаларға сәйкес, оның ішінде 2020 жылға мынадай көлемдерде бекітілсін: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11499,0 мың теңге, оның ішінде: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1029,0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10470,0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11499,0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Алтынсарин ауданы Свердловка ауылының 2020-2022 жылдарға арналған бюджеті тиісінше 25, 26 және 27 - қосымшаларға сәйкес, оның ішінде 2020 жылға мынадай көлемдерде бекітілсін: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14382,0 мың теңге, оның ішінде: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2588,0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11794,0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14382,0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қалданысқа енгізіледі.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Обаған ауылдық округінің 2020 жылға арналған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Мариям Хәкімжанова атындағы ауылдық округінің 2020 жылға арналған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3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Большечураков ауылдық округінің 2020 жылға арналған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Бастау, негізгі орта және жалпы орта білім беруыш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оқушыларды жақын жердегі мектепке дейін тегін алып баруды және одан алып қайтуды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3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Димитров ауылдық округінің 2020 жылға арналған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3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Ілияс Омарова атындағы ауылдық округінің 2020 жылға арналған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3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Омар Шипин атындағы ауылдық округінің 2020 жылға арналған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4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Красный Кордон ауылы округінің 2020 жылға арналған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4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Новоалексеев ауылы округінің 2020 жылға арналған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4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Свердлов ауылы округінің 2020 жылға арналған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