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e711" w14:textId="34de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23 ақпандағы № 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2020 жылғы 5 ақпандағы № 349 шешімі. Қостанай облысының Әділет департаментінде 2020 жылғы 6 ақпанда № 8952 болып тіркелді. Күші жойылды - Қостанай облысы Амангелді ауданы мәслихатының 2020 жылғы 21 қыркүйектегі № 402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мәслихатының 21.09.2020 </w:t>
      </w:r>
      <w:r>
        <w:rPr>
          <w:rFonts w:ascii="Times New Roman"/>
          <w:b w:val="false"/>
          <w:i w:val="false"/>
          <w:color w:val="ff0000"/>
          <w:sz w:val="28"/>
        </w:rPr>
        <w:t>№ 402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23 ақпандағы </w:t>
      </w:r>
      <w:r>
        <w:rPr>
          <w:rFonts w:ascii="Times New Roman"/>
          <w:b w:val="false"/>
          <w:i w:val="false"/>
          <w:color w:val="000000"/>
          <w:sz w:val="28"/>
        </w:rPr>
        <w:t>№ 97</w:t>
      </w:r>
      <w:r>
        <w:rPr>
          <w:rFonts w:ascii="Times New Roman"/>
          <w:b w:val="false"/>
          <w:i w:val="false"/>
          <w:color w:val="000000"/>
          <w:sz w:val="28"/>
        </w:rPr>
        <w:t xml:space="preserve"> шешіміне (2017 жылғы 29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6915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"4.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bookmarkStart w:name="z14" w:id="6"/>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 орыс тіліндегі мәтін өзгермейді:</w:t>
      </w:r>
    </w:p>
    <w:bookmarkEnd w:id="6"/>
    <w:bookmarkStart w:name="z15" w:id="7"/>
    <w:p>
      <w:pPr>
        <w:spacing w:after="0"/>
        <w:ind w:left="0"/>
        <w:jc w:val="both"/>
      </w:pPr>
      <w:r>
        <w:rPr>
          <w:rFonts w:ascii="Times New Roman"/>
          <w:b w:val="false"/>
          <w:i w:val="false"/>
          <w:color w:val="000000"/>
          <w:sz w:val="28"/>
        </w:rPr>
        <w:t>
      "9)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жөнінен теңестірілген адамдардың басқа санаттарына, сондай-ақ 1941 жылғы 22 маусымнан бастап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соғысындағы Жеңіс күніне орай, 5 айлық есептік көрсеткіш мөлшерінде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8" w:id="8"/>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8"/>
    <w:bookmarkStart w:name="z19"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