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45ff" w14:textId="eed4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2020 жылғы 16 наурыздағы № 55 қаулысы. Қостанай облысының Әділет департаментінде 2020 жылғы 27 наурызда № 9047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жер қатынастары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9817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7564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