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a1828" w14:textId="6ba18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2015 жылғы 23 шілдедегі № 333 "Мүгедектер қатарындағы кемтар балаларды үйде оқытуға жұмсаған шығындарын өндіріп алу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Амангелді ауданы мәслихатының 2020 жылғы 22 мамырдағы № 383 шешімі. Қостанай облысының Әділет департаментінде 2020 жылғы 28 мамырда № 9220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"Кемтар балаларды әлеуметтік және медициналық– педагогикалық түзеу арқылы қолдау туралы" 2002 жылғы 11 шілдедегі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Амангелді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"Мүгедектер қатарындағы кемтар балаларды үйде оқытуға жұмсаған шығындарын өндіріп алу туралы" 2015 жылғы 23 шілдедегі </w:t>
      </w:r>
      <w:r>
        <w:rPr>
          <w:rFonts w:ascii="Times New Roman"/>
          <w:b w:val="false"/>
          <w:i w:val="false"/>
          <w:color w:val="000000"/>
          <w:sz w:val="28"/>
        </w:rPr>
        <w:t>№ 333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(2015 жылғы 20 тамызда "Әділет" ақпараттық – құқықтық жүйесінде жарияланған, Нормативтік құқықтық актілерді мемлекеттік тіркеу тізілімінде № 5802 болып тіркелген)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2), 3) тармақшалары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оқытуға жұмсаған шығындарын өндіріп алу үйде оқытылатын кемтар балалардың ата-аналарына және өзге де заңды өкілдеріне (бұдан әрі – алушы) беріледі;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оқытуға жұмсаған шығындарын өндіріп алу үшін алушы мынадай құжаттарды: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өтінішті;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алушының жеке басын куәландыратын құжатты (жеке басын сәйкестендіру үшін);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психологиялық - медициналық - педагогикалық консультацияның қорытындысын;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мүгедектігі туралы анықтаманы;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 шотының нөмірі туралы мәліметтерді растайтын құжатты;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 орнының мүгедек баланы үйде оқыту фактісін растайтын анықтамасын ұсынады.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Құжаттарды салыстырып тексеру үшін түпнұсқаларда және көшірмелерде ұсынылады, одан кейін құжаттардың түпнұсқалары алушыға қайтарылады;".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Каркабатов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Амангелді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Кеделбаев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