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9897" w14:textId="97b9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19 сәуірдегі № 13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2020 жылғы 22 мамырдағы № 384 шешімі. Қостанай облысының Әділет департаментінде 2020 жылғы 28 мамырда № 9221 болып тіркелді. Күші жойылды - Қостанай облысы Амангелді ауданы мәслихатының 2024 жылғы 15 мамырдағы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15.05.2024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Амангелді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2016 жылғы 19 сәуірдегі </w:t>
      </w:r>
      <w:r>
        <w:rPr>
          <w:rFonts w:ascii="Times New Roman"/>
          <w:b w:val="false"/>
          <w:i w:val="false"/>
          <w:color w:val="000000"/>
          <w:sz w:val="28"/>
        </w:rPr>
        <w:t>№ 13</w:t>
      </w:r>
      <w:r>
        <w:rPr>
          <w:rFonts w:ascii="Times New Roman"/>
          <w:b w:val="false"/>
          <w:i w:val="false"/>
          <w:color w:val="000000"/>
          <w:sz w:val="28"/>
        </w:rPr>
        <w:t xml:space="preserve"> шешіміне (2016 жылғы 3 маусымда "Аманкелді арайы" газетінде жарияланған, Нормативтік құқықтық актілерді мемлекеттік тіркеу тізілімінде № 6377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Амангелді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"Амангелді ауданы әкімдігінің жұмыспен қамту және әлеуметтік бағдарламалар бөлімі" коммуналдық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Қолданыстағы заңнамада белгіленген тәртіпте отбасының (азаматтың) жиынтық табысы тұрғын үй көмегін тағайындауға өтініш берген тоқсанның алдындағы тоқсанға уәкілетті органмен есептеледі.".</w:t>
      </w:r>
    </w:p>
    <w:bookmarkEnd w:id="23"/>
    <w:bookmarkStart w:name="z32" w:id="2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Каркабатов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