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cbed" w14:textId="304c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Амангелді ауданы мәслихатының 2020 жылғы 21 қыркүйектегі № 401 шешімі. Қостанай облысының Әділет департаментінде 2020 жылғы 22 қыркүйекте № 9465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Амангелді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Амангелді аудандық мәслихатының кейбір шешімдерінің күші жойылды деп танылсын.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Есмагамбетова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21 қыркүйектегі</w:t>
            </w:r>
            <w:r>
              <w:br/>
            </w:r>
            <w:r>
              <w:rPr>
                <w:rFonts w:ascii="Times New Roman"/>
                <w:b w:val="false"/>
                <w:i w:val="false"/>
                <w:color w:val="000000"/>
                <w:sz w:val="20"/>
              </w:rPr>
              <w:t>№ 401 шешіміне</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6"/>
    <w:p>
      <w:pPr>
        <w:spacing w:after="0"/>
        <w:ind w:left="0"/>
        <w:jc w:val="both"/>
      </w:pPr>
      <w:r>
        <w:rPr>
          <w:rFonts w:ascii="Times New Roman"/>
          <w:b w:val="false"/>
          <w:i w:val="false"/>
          <w:color w:val="ff0000"/>
          <w:sz w:val="28"/>
        </w:rPr>
        <w:t xml:space="preserve">
      Ескерту. 1-қосымшаға өзгеріс енгізілді - Қостанай облысы Амангелді ауданы мәслихатының 17.06.2024 </w:t>
      </w:r>
      <w:r>
        <w:rPr>
          <w:rFonts w:ascii="Times New Roman"/>
          <w:b w:val="false"/>
          <w:i w:val="false"/>
          <w:color w:val="ff0000"/>
          <w:sz w:val="28"/>
        </w:rPr>
        <w:t>№ 95</w:t>
      </w:r>
      <w:r>
        <w:rPr>
          <w:rFonts w:ascii="Times New Roman"/>
          <w:b w:val="false"/>
          <w:i w:val="false"/>
          <w:color w:val="ff0000"/>
          <w:sz w:val="28"/>
        </w:rPr>
        <w:t xml:space="preserve"> шешімімен (ресми жарияланған күннен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ауылында А.Байтұрсынов көшесіндегі "Наурыз" алаңы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көшесі - Дүйсенбин көшесінің қиылысы - Таңаткан Палуан көшесі – "Наурыз" алаңы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21 қыркүйектегі</w:t>
            </w:r>
            <w:r>
              <w:br/>
            </w:r>
            <w:r>
              <w:rPr>
                <w:rFonts w:ascii="Times New Roman"/>
                <w:b w:val="false"/>
                <w:i w:val="false"/>
                <w:color w:val="000000"/>
                <w:sz w:val="20"/>
              </w:rPr>
              <w:t>№ 401 шешіміне</w:t>
            </w:r>
            <w:r>
              <w:br/>
            </w:r>
            <w:r>
              <w:rPr>
                <w:rFonts w:ascii="Times New Roman"/>
                <w:b w:val="false"/>
                <w:i w:val="false"/>
                <w:color w:val="000000"/>
                <w:sz w:val="20"/>
              </w:rPr>
              <w:t>2-қосымша</w:t>
            </w:r>
          </w:p>
        </w:tc>
      </w:tr>
    </w:tbl>
    <w:bookmarkStart w:name="z15" w:id="7"/>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18" w:id="10"/>
    <w:p>
      <w:pPr>
        <w:spacing w:after="0"/>
        <w:ind w:left="0"/>
        <w:jc w:val="both"/>
      </w:pPr>
      <w:r>
        <w:rPr>
          <w:rFonts w:ascii="Times New Roman"/>
          <w:b w:val="false"/>
          <w:i w:val="false"/>
          <w:color w:val="000000"/>
          <w:sz w:val="28"/>
        </w:rPr>
        <w:t>
      2. Осы тәртіпте мынадай ұғымдар пайдаланылады:</w:t>
      </w:r>
    </w:p>
    <w:bookmarkEnd w:id="10"/>
    <w:bookmarkStart w:name="z19" w:id="11"/>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1"/>
    <w:bookmarkStart w:name="z20" w:id="12"/>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2"/>
    <w:bookmarkStart w:name="z21" w:id="13"/>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3"/>
    <w:bookmarkStart w:name="z22" w:id="14"/>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4"/>
    <w:bookmarkStart w:name="z23" w:id="15"/>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24" w:id="16"/>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6"/>
    <w:bookmarkStart w:name="z25" w:id="17"/>
    <w:p>
      <w:pPr>
        <w:spacing w:after="0"/>
        <w:ind w:left="0"/>
        <w:jc w:val="left"/>
      </w:pPr>
      <w:r>
        <w:rPr>
          <w:rFonts w:ascii="Times New Roman"/>
          <w:b/>
          <w:i w:val="false"/>
          <w:color w:val="000000"/>
        </w:rPr>
        <w:t xml:space="preserve"> 2. Арнайы орындарды пайдалану тәртібі</w:t>
      </w:r>
    </w:p>
    <w:bookmarkEnd w:id="17"/>
    <w:bookmarkStart w:name="z26" w:id="18"/>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8"/>
    <w:bookmarkStart w:name="z27" w:id="19"/>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9"/>
    <w:bookmarkStart w:name="z28" w:id="20"/>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0"/>
    <w:bookmarkStart w:name="z29" w:id="21"/>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1"/>
    <w:bookmarkStart w:name="z30" w:id="22"/>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2"/>
    <w:bookmarkStart w:name="z31" w:id="23"/>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3"/>
    <w:bookmarkStart w:name="z32" w:id="24"/>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4"/>
    <w:bookmarkStart w:name="z33" w:id="25"/>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5"/>
    <w:bookmarkStart w:name="z34" w:id="26"/>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6"/>
    <w:bookmarkStart w:name="z35" w:id="27"/>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7"/>
    <w:bookmarkStart w:name="z36" w:id="28"/>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8"/>
    <w:bookmarkStart w:name="z37" w:id="29"/>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9"/>
    <w:bookmarkStart w:name="z38" w:id="30"/>
    <w:p>
      <w:pPr>
        <w:spacing w:after="0"/>
        <w:ind w:left="0"/>
        <w:jc w:val="left"/>
      </w:pPr>
      <w:r>
        <w:rPr>
          <w:rFonts w:ascii="Times New Roman"/>
          <w:b/>
          <w:i w:val="false"/>
          <w:color w:val="000000"/>
        </w:rPr>
        <w:t xml:space="preserve"> 3. Арнайы орындардың шекті толу нормалары</w:t>
      </w:r>
    </w:p>
    <w:bookmarkEnd w:id="30"/>
    <w:bookmarkStart w:name="z39" w:id="31"/>
    <w:p>
      <w:pPr>
        <w:spacing w:after="0"/>
        <w:ind w:left="0"/>
        <w:jc w:val="both"/>
      </w:pPr>
      <w:r>
        <w:rPr>
          <w:rFonts w:ascii="Times New Roman"/>
          <w:b w:val="false"/>
          <w:i w:val="false"/>
          <w:color w:val="000000"/>
          <w:sz w:val="28"/>
        </w:rPr>
        <w:t>
      15. Арнайы орынның шекті толу нормасы айқындалсын:</w:t>
      </w:r>
    </w:p>
    <w:bookmarkEnd w:id="31"/>
    <w:bookmarkStart w:name="z40" w:id="32"/>
    <w:p>
      <w:pPr>
        <w:spacing w:after="0"/>
        <w:ind w:left="0"/>
        <w:jc w:val="both"/>
      </w:pPr>
      <w:r>
        <w:rPr>
          <w:rFonts w:ascii="Times New Roman"/>
          <w:b w:val="false"/>
          <w:i w:val="false"/>
          <w:color w:val="000000"/>
          <w:sz w:val="28"/>
        </w:rPr>
        <w:t>
      Амангелді ауылы А.Байтұрсынов көшесінде орналасқан "Наурыз" алаңы – жиналысқа, митингке қатысатын адамдардың шекті саны 70 адамнан аспайды.</w:t>
      </w:r>
    </w:p>
    <w:bookmarkEnd w:id="32"/>
    <w:bookmarkStart w:name="z41" w:id="33"/>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70 адамнан аспайды.</w:t>
      </w:r>
    </w:p>
    <w:bookmarkEnd w:id="33"/>
    <w:bookmarkStart w:name="z42" w:id="34"/>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4"/>
    <w:bookmarkStart w:name="z43" w:id="35"/>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Амангелді ауданы мәслихатының 17.06.2024 </w:t>
      </w:r>
      <w:r>
        <w:rPr>
          <w:rFonts w:ascii="Times New Roman"/>
          <w:b w:val="false"/>
          <w:i w:val="false"/>
          <w:color w:val="000000"/>
          <w:sz w:val="28"/>
        </w:rPr>
        <w:t>№ 95</w:t>
      </w:r>
      <w:r>
        <w:rPr>
          <w:rFonts w:ascii="Times New Roman"/>
          <w:b w:val="false"/>
          <w:i w:val="false"/>
          <w:color w:val="ff0000"/>
          <w:sz w:val="28"/>
        </w:rPr>
        <w:t xml:space="preserve"> шешімімен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44" w:id="36"/>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6"/>
    <w:bookmarkStart w:name="z45" w:id="37"/>
    <w:p>
      <w:pPr>
        <w:spacing w:after="0"/>
        <w:ind w:left="0"/>
        <w:jc w:val="both"/>
      </w:pPr>
      <w:r>
        <w:rPr>
          <w:rFonts w:ascii="Times New Roman"/>
          <w:b w:val="false"/>
          <w:i w:val="false"/>
          <w:color w:val="000000"/>
          <w:sz w:val="28"/>
        </w:rPr>
        <w:t xml:space="preserve">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37"/>
    <w:bookmarkStart w:name="z46" w:id="38"/>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8"/>
    <w:bookmarkStart w:name="z47" w:id="3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 өткізуге жол берілмейді:</w:t>
      </w:r>
    </w:p>
    <w:bookmarkEnd w:id="39"/>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Амангелді ауданы мәслихатының 17.06.2024 </w:t>
      </w:r>
      <w:r>
        <w:rPr>
          <w:rFonts w:ascii="Times New Roman"/>
          <w:b w:val="false"/>
          <w:i w:val="false"/>
          <w:color w:val="000000"/>
          <w:sz w:val="28"/>
        </w:rPr>
        <w:t>№ 95</w:t>
      </w:r>
      <w:r>
        <w:rPr>
          <w:rFonts w:ascii="Times New Roman"/>
          <w:b w:val="false"/>
          <w:i w:val="false"/>
          <w:color w:val="ff0000"/>
          <w:sz w:val="28"/>
        </w:rPr>
        <w:t xml:space="preserve"> шешімімен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21 қыркүйектегі</w:t>
            </w:r>
            <w:r>
              <w:br/>
            </w:r>
            <w:r>
              <w:rPr>
                <w:rFonts w:ascii="Times New Roman"/>
                <w:b w:val="false"/>
                <w:i w:val="false"/>
                <w:color w:val="000000"/>
                <w:sz w:val="20"/>
              </w:rPr>
              <w:t>№ 401 шешіміне</w:t>
            </w:r>
            <w:r>
              <w:br/>
            </w:r>
            <w:r>
              <w:rPr>
                <w:rFonts w:ascii="Times New Roman"/>
                <w:b w:val="false"/>
                <w:i w:val="false"/>
                <w:color w:val="000000"/>
                <w:sz w:val="20"/>
              </w:rPr>
              <w:t>3-қосымша</w:t>
            </w:r>
          </w:p>
        </w:tc>
      </w:tr>
    </w:tbl>
    <w:bookmarkStart w:name="z54" w:id="40"/>
    <w:p>
      <w:pPr>
        <w:spacing w:after="0"/>
        <w:ind w:left="0"/>
        <w:jc w:val="left"/>
      </w:pPr>
      <w:r>
        <w:rPr>
          <w:rFonts w:ascii="Times New Roman"/>
          <w:b/>
          <w:i w:val="false"/>
          <w:color w:val="000000"/>
        </w:rPr>
        <w:t xml:space="preserve"> Амангелді аудандық мәслихатының күші жойылған кейбір шешімдерінің тізбесі</w:t>
      </w:r>
    </w:p>
    <w:bookmarkEnd w:id="40"/>
    <w:bookmarkStart w:name="z55" w:id="41"/>
    <w:p>
      <w:pPr>
        <w:spacing w:after="0"/>
        <w:ind w:left="0"/>
        <w:jc w:val="both"/>
      </w:pPr>
      <w:r>
        <w:rPr>
          <w:rFonts w:ascii="Times New Roman"/>
          <w:b w:val="false"/>
          <w:i w:val="false"/>
          <w:color w:val="000000"/>
          <w:sz w:val="28"/>
        </w:rPr>
        <w:t xml:space="preserve">
      1. "Жиналыстар, митингілер, шерулер, пикеттер және демонстрациялар өткізуді қосымша реттеу туралы қағидаларын бекіту туралы" 2016 жылғы 11 мамырдағы </w:t>
      </w:r>
      <w:r>
        <w:rPr>
          <w:rFonts w:ascii="Times New Roman"/>
          <w:b w:val="false"/>
          <w:i w:val="false"/>
          <w:color w:val="000000"/>
          <w:sz w:val="28"/>
        </w:rPr>
        <w:t>№ 24</w:t>
      </w:r>
      <w:r>
        <w:rPr>
          <w:rFonts w:ascii="Times New Roman"/>
          <w:b w:val="false"/>
          <w:i w:val="false"/>
          <w:color w:val="000000"/>
          <w:sz w:val="28"/>
        </w:rPr>
        <w:t xml:space="preserve"> (2016 жылғы 10 маусымда "Аманкелді арайы" газетінде жарияланған, Нормативтік құқықтық актілерді мемлекеттік тіркеу тізілімінде № 6400 болып тіркелген).</w:t>
      </w:r>
    </w:p>
    <w:bookmarkEnd w:id="41"/>
    <w:bookmarkStart w:name="z56" w:id="42"/>
    <w:p>
      <w:pPr>
        <w:spacing w:after="0"/>
        <w:ind w:left="0"/>
        <w:jc w:val="both"/>
      </w:pPr>
      <w:r>
        <w:rPr>
          <w:rFonts w:ascii="Times New Roman"/>
          <w:b w:val="false"/>
          <w:i w:val="false"/>
          <w:color w:val="000000"/>
          <w:sz w:val="28"/>
        </w:rPr>
        <w:t xml:space="preserve">
      2. "Мәслихаттың 2016 жылғы 11 мамырдағы № 24 "Жиналыстар, митингілер, шерулер, пикеттер және демонстрациялар өткізуді қосымша реттеу туралы қағидаларын бекіту туралы" шешіміне өзгерістер енгізу туралы" 2020 жылғы 12 наурыздағы </w:t>
      </w:r>
      <w:r>
        <w:rPr>
          <w:rFonts w:ascii="Times New Roman"/>
          <w:b w:val="false"/>
          <w:i w:val="false"/>
          <w:color w:val="000000"/>
          <w:sz w:val="28"/>
        </w:rPr>
        <w:t>№ 369</w:t>
      </w:r>
      <w:r>
        <w:rPr>
          <w:rFonts w:ascii="Times New Roman"/>
          <w:b w:val="false"/>
          <w:i w:val="false"/>
          <w:color w:val="000000"/>
          <w:sz w:val="28"/>
        </w:rPr>
        <w:t xml:space="preserve"> (2020 жылғы 20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9041 болып тіркелген).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