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7857e" w14:textId="59785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мәслихатының 2020 жылғы 21 қыркүйектегі № 402 шешімі. Қостанай облысының Әділет департаментінде 2020 жылғы 30 қыркүйекте № 9476 болып тіркелді. Күші жойылды - Қостанай облысы Амангелді ауданы мәслихатының 2023 жылғы 5 желтоқсандағы № 62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Амангелді ауданы мәслихатының 05.12.2023 </w:t>
      </w:r>
      <w:r>
        <w:rPr>
          <w:rFonts w:ascii="Times New Roman"/>
          <w:b w:val="false"/>
          <w:i w:val="false"/>
          <w:color w:val="ff0000"/>
          <w:sz w:val="28"/>
        </w:rPr>
        <w:t>№ 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Амангелді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мәслихаттың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Есмагамбетова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Кеделбаев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21 қыркүйектегі</w:t>
            </w:r>
            <w:r>
              <w:br/>
            </w:r>
            <w:r>
              <w:rPr>
                <w:rFonts w:ascii="Times New Roman"/>
                <w:b w:val="false"/>
                <w:i w:val="false"/>
                <w:color w:val="000000"/>
                <w:sz w:val="20"/>
              </w:rPr>
              <w:t>№ 402 шешімімен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2020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4"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16"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ең төмен күнкөріс деңгейі - Қостанай облысындағы статистикалық орган есептейтін мөлшері бойынша ең төмен тұтыну себетінің құнына тең, бір адамға қажетті ең төмен ақшалай кіріс;</w:t>
      </w:r>
    </w:p>
    <w:bookmarkEnd w:id="10"/>
    <w:bookmarkStart w:name="z18"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19"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0"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өз бетінше еңсере алмайтын ахуал;</w:t>
      </w:r>
    </w:p>
    <w:bookmarkEnd w:id="13"/>
    <w:bookmarkStart w:name="z21" w:id="14"/>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14"/>
    <w:bookmarkStart w:name="z22"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5"/>
    <w:bookmarkStart w:name="z23" w:id="16"/>
    <w:p>
      <w:pPr>
        <w:spacing w:after="0"/>
        <w:ind w:left="0"/>
        <w:jc w:val="both"/>
      </w:pPr>
      <w:r>
        <w:rPr>
          <w:rFonts w:ascii="Times New Roman"/>
          <w:b w:val="false"/>
          <w:i w:val="false"/>
          <w:color w:val="000000"/>
          <w:sz w:val="28"/>
        </w:rPr>
        <w:t>
      9)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жергілікті атқарушы органы құратын заңды тұлға;</w:t>
      </w:r>
    </w:p>
    <w:bookmarkEnd w:id="16"/>
    <w:bookmarkStart w:name="z24"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5" w:id="1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көмегі түсініледі.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Амангелді ауданы мәслихатының 21.04.2023 </w:t>
      </w:r>
      <w:r>
        <w:rPr>
          <w:rFonts w:ascii="Times New Roman"/>
          <w:b w:val="false"/>
          <w:i w:val="false"/>
          <w:color w:val="000000"/>
          <w:sz w:val="28"/>
        </w:rPr>
        <w:t>№ 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таратылады).</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4. Әлеуметтік көмек бір рет және (немесе) мерзімді (ай сайын, жартыжылдықта 1 рет) көрсетіледі.</w:t>
      </w:r>
    </w:p>
    <w:bookmarkEnd w:id="19"/>
    <w:bookmarkStart w:name="z27" w:id="20"/>
    <w:p>
      <w:pPr>
        <w:spacing w:after="0"/>
        <w:ind w:left="0"/>
        <w:jc w:val="both"/>
      </w:pPr>
      <w:r>
        <w:rPr>
          <w:rFonts w:ascii="Times New Roman"/>
          <w:b w:val="false"/>
          <w:i w:val="false"/>
          <w:color w:val="000000"/>
          <w:sz w:val="28"/>
        </w:rPr>
        <w:t>
      5. Мерекелік күндері:</w:t>
      </w:r>
    </w:p>
    <w:bookmarkEnd w:id="20"/>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9 мамыр - Жеңіс күні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Амангелді ауданы мәслихатының 21.04.2023 </w:t>
      </w:r>
      <w:r>
        <w:rPr>
          <w:rFonts w:ascii="Times New Roman"/>
          <w:b w:val="false"/>
          <w:i w:val="false"/>
          <w:color w:val="000000"/>
          <w:sz w:val="28"/>
        </w:rPr>
        <w:t>№ 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таратылады).</w:t>
      </w:r>
      <w:r>
        <w:br/>
      </w:r>
      <w:r>
        <w:rPr>
          <w:rFonts w:ascii="Times New Roman"/>
          <w:b w:val="false"/>
          <w:i w:val="false"/>
          <w:color w:val="000000"/>
          <w:sz w:val="28"/>
        </w:rPr>
        <w:t>
</w:t>
      </w:r>
    </w:p>
    <w:bookmarkStart w:name="z28" w:id="21"/>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1"/>
    <w:bookmarkStart w:name="z31" w:id="2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Әлеуметтік көмек мерзімді (ай сайын, жартыжылдықта 1 рет) келесі азаматтардың санаттарына көрсетіледі:</w:t>
      </w:r>
    </w:p>
    <w:bookmarkEnd w:id="22"/>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да адамдарға, тұрмыстық қажеттіліктеріне, табыстарын есепке алмай, ай сайын, 3 айлық есептік көрсеткіш мөлшерінде;</w:t>
      </w:r>
    </w:p>
    <w:p>
      <w:pPr>
        <w:spacing w:after="0"/>
        <w:ind w:left="0"/>
        <w:jc w:val="both"/>
      </w:pPr>
      <w:r>
        <w:rPr>
          <w:rFonts w:ascii="Times New Roman"/>
          <w:b w:val="false"/>
          <w:i w:val="false"/>
          <w:color w:val="000000"/>
          <w:sz w:val="28"/>
        </w:rPr>
        <w:t>
      3) адамның иммун тапшылығы вирусын жұқтырған балаларға, табыстарын есепке алмай, ай сайын, екі еселік ең төмен күнкөріс деңгейі мөлшерінде;</w:t>
      </w:r>
    </w:p>
    <w:p>
      <w:pPr>
        <w:spacing w:after="0"/>
        <w:ind w:left="0"/>
        <w:jc w:val="both"/>
      </w:pPr>
      <w:r>
        <w:rPr>
          <w:rFonts w:ascii="Times New Roman"/>
          <w:b w:val="false"/>
          <w:i w:val="false"/>
          <w:color w:val="000000"/>
          <w:sz w:val="28"/>
        </w:rPr>
        <w:t>
      4)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оның ішінде:</w:t>
      </w:r>
    </w:p>
    <w:p>
      <w:pPr>
        <w:spacing w:after="0"/>
        <w:ind w:left="0"/>
        <w:jc w:val="both"/>
      </w:pPr>
      <w:r>
        <w:rPr>
          <w:rFonts w:ascii="Times New Roman"/>
          <w:b w:val="false"/>
          <w:i w:val="false"/>
          <w:color w:val="000000"/>
          <w:sz w:val="28"/>
        </w:rPr>
        <w:t>
      өтiнiш берудің алдындағы соңғы он екi айда Қостанай облысы бойынша белгiленген ең төмен күнкөрiс деңгейi шамасынан төмен жан басына шаққандағы орташа табысы бар отбасылардың жастарына;</w:t>
      </w:r>
    </w:p>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p>
      <w:pPr>
        <w:spacing w:after="0"/>
        <w:ind w:left="0"/>
        <w:jc w:val="both"/>
      </w:pPr>
      <w:r>
        <w:rPr>
          <w:rFonts w:ascii="Times New Roman"/>
          <w:b w:val="false"/>
          <w:i w:val="false"/>
          <w:color w:val="000000"/>
          <w:sz w:val="28"/>
        </w:rPr>
        <w:t>
      табыстарын есепке алмай, мүгедектігі бар адамды оңалтудың жеке бағдарламасында ұсынымы бар, барлық санаттағы мүгедектігі бар адамдарға Қазақстан Республикасының оқу орындарында білім алуына байланысты, нақты құны бойынша оқу ақысын төлеу үшін оқу жылы ішінде жартыжылдықта 1 рет аударылатын 400 айлық есептік көрсеткіштен аспайтын мөлшерде көрсетiледi;</w:t>
      </w:r>
    </w:p>
    <w:p>
      <w:pPr>
        <w:spacing w:after="0"/>
        <w:ind w:left="0"/>
        <w:jc w:val="both"/>
      </w:pPr>
      <w:r>
        <w:rPr>
          <w:rFonts w:ascii="Times New Roman"/>
          <w:b w:val="false"/>
          <w:i w:val="false"/>
          <w:color w:val="000000"/>
          <w:sz w:val="28"/>
        </w:rPr>
        <w:t>
      5) туберкулездің белсенді түрімен ауыратын, мамандандырылған туберкулезге қарсы медициналық ұйымда диспансерлік есепте тұрған және амбулаториялық емдеудегі адамдарға, табыстарын есепке алмай, ай сайын, 10 айлық есептік көрсеткіштен артық емес мөлшерде.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Амангелді ауданы мәслихатының 29.11.2022 </w:t>
      </w:r>
      <w:r>
        <w:rPr>
          <w:rFonts w:ascii="Times New Roman"/>
          <w:b w:val="false"/>
          <w:i w:val="false"/>
          <w:color w:val="000000"/>
          <w:sz w:val="28"/>
        </w:rPr>
        <w:t>№ 140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23"/>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 көрсетіледі:</w:t>
      </w:r>
    </w:p>
    <w:bookmarkEnd w:id="23"/>
    <w:p>
      <w:pPr>
        <w:spacing w:after="0"/>
        <w:ind w:left="0"/>
        <w:jc w:val="both"/>
      </w:pPr>
      <w:r>
        <w:rPr>
          <w:rFonts w:ascii="Times New Roman"/>
          <w:b w:val="false"/>
          <w:i w:val="false"/>
          <w:color w:val="000000"/>
          <w:sz w:val="28"/>
        </w:rPr>
        <w:t>
      1) барлық санаттағы мүгедектігі бар адамдарға, жедел емделуге, табыстарын есепке алмай, 50 айлық есептік көрсеткіштен артық емес мөлшерде;</w:t>
      </w:r>
    </w:p>
    <w:p>
      <w:pPr>
        <w:spacing w:after="0"/>
        <w:ind w:left="0"/>
        <w:jc w:val="both"/>
      </w:pPr>
      <w:r>
        <w:rPr>
          <w:rFonts w:ascii="Times New Roman"/>
          <w:b w:val="false"/>
          <w:i w:val="false"/>
          <w:color w:val="000000"/>
          <w:sz w:val="28"/>
        </w:rPr>
        <w:t>
      2) барлық санаттағы мүгедектігі бар адамдарға, олардың санаторийлерге және оңалту орталықтарына жол жүруі мен кері қайтуына байланысты шығындарын өтеу үшін, табыстарын есепке алмай, 4 айлық есептік көрсеткіштен артық емес мөлшерде;</w:t>
      </w:r>
    </w:p>
    <w:p>
      <w:pPr>
        <w:spacing w:after="0"/>
        <w:ind w:left="0"/>
        <w:jc w:val="both"/>
      </w:pPr>
      <w:r>
        <w:rPr>
          <w:rFonts w:ascii="Times New Roman"/>
          <w:b w:val="false"/>
          <w:i w:val="false"/>
          <w:color w:val="000000"/>
          <w:sz w:val="28"/>
        </w:rPr>
        <w:t>
      3) табиғи зілзаланың немесе өрттің салдарынан зардап шеккен азаматқа (отбасына), табыстарын есепке алмай, 50 айлық есептік көрсеткіштен артық емес мөлшерде;</w:t>
      </w:r>
    </w:p>
    <w:p>
      <w:pPr>
        <w:spacing w:after="0"/>
        <w:ind w:left="0"/>
        <w:jc w:val="both"/>
      </w:pPr>
      <w:r>
        <w:rPr>
          <w:rFonts w:ascii="Times New Roman"/>
          <w:b w:val="false"/>
          <w:i w:val="false"/>
          <w:color w:val="000000"/>
          <w:sz w:val="28"/>
        </w:rPr>
        <w:t>
      4)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7 айлық есептік көрсеткіштен артық емес мөлшерде;</w:t>
      </w:r>
    </w:p>
    <w:p>
      <w:pPr>
        <w:spacing w:after="0"/>
        <w:ind w:left="0"/>
        <w:jc w:val="both"/>
      </w:pPr>
      <w:r>
        <w:rPr>
          <w:rFonts w:ascii="Times New Roman"/>
          <w:b w:val="false"/>
          <w:i w:val="false"/>
          <w:color w:val="000000"/>
          <w:sz w:val="28"/>
        </w:rPr>
        <w:t>
      5)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Заңның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мемлекеттер аумағындағы ұрыс қимылдары ардагерлеріне, Кеңес әскерлерінің шектеулі контингенті Ауғанстан Демократиялық Республикасынан шығарылған күніне, кірістерді есепке алмағанда: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50 000 (елу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50 000 (елу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50 000 (елу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50 000 (елу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әскери қызметін өткеру кезінде ауруға шалдығуы салдарынан мүгедектік белгіленген әскери қызметшілерге 50 000 (елу мың) теңге мөлшерінде;</w:t>
      </w:r>
    </w:p>
    <w:p>
      <w:pPr>
        <w:spacing w:after="0"/>
        <w:ind w:left="0"/>
        <w:jc w:val="both"/>
      </w:pPr>
      <w:r>
        <w:rPr>
          <w:rFonts w:ascii="Times New Roman"/>
          <w:b w:val="false"/>
          <w:i w:val="false"/>
          <w:color w:val="000000"/>
          <w:sz w:val="28"/>
        </w:rPr>
        <w:t>
      Ауғанстандағы немесе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50 000 (елу мың) теңге мөлшерінде;</w:t>
      </w:r>
    </w:p>
    <w:p>
      <w:pPr>
        <w:spacing w:after="0"/>
        <w:ind w:left="0"/>
        <w:jc w:val="both"/>
      </w:pPr>
      <w:r>
        <w:rPr>
          <w:rFonts w:ascii="Times New Roman"/>
          <w:b w:val="false"/>
          <w:i w:val="false"/>
          <w:color w:val="000000"/>
          <w:sz w:val="28"/>
        </w:rPr>
        <w:t>
      7) Ұлы Отан соғысының ардагерлеріне, Жеңіс күніне орай, табыстарын есепке алмай, 1 500 000 (бір миллион бес жүз мың) теңге мөлшерінде;</w:t>
      </w:r>
    </w:p>
    <w:p>
      <w:pPr>
        <w:spacing w:after="0"/>
        <w:ind w:left="0"/>
        <w:jc w:val="both"/>
      </w:pPr>
      <w:r>
        <w:rPr>
          <w:rFonts w:ascii="Times New Roman"/>
          <w:b w:val="false"/>
          <w:i w:val="false"/>
          <w:color w:val="000000"/>
          <w:sz w:val="28"/>
        </w:rPr>
        <w:t xml:space="preserve">
      8) Жеңіс күніне орай, кірістерді есепке алмағанда, ардагерлерге және </w:t>
      </w:r>
      <w:r>
        <w:rPr>
          <w:rFonts w:ascii="Times New Roman"/>
          <w:b w:val="false"/>
          <w:i w:val="false"/>
          <w:color w:val="000000"/>
          <w:sz w:val="28"/>
        </w:rPr>
        <w:t>Заңның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да адамдарға:</w:t>
      </w:r>
    </w:p>
    <w:bookmarkStart w:name="z29" w:id="24"/>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 (бұдан әрі – КСР Одағы) iшкi iстер және мемлекеттiк қауiпсiздiк органдарының басшы және қатардағы құрамының адамдарына – 100 000 теңге;</w:t>
      </w:r>
    </w:p>
    <w:bookmarkEnd w:id="24"/>
    <w:bookmarkStart w:name="z30" w:id="25"/>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адамдарға – 100 000 теңге;</w:t>
      </w:r>
    </w:p>
    <w:bookmarkEnd w:id="25"/>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теңге;</w:t>
      </w:r>
    </w:p>
    <w:bookmarkStart w:name="z32" w:id="26"/>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теңге;</w:t>
      </w:r>
    </w:p>
    <w:bookmarkEnd w:id="26"/>
    <w:bookmarkStart w:name="z33" w:id="27"/>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теңге;</w:t>
      </w:r>
    </w:p>
    <w:bookmarkEnd w:id="27"/>
    <w:bookmarkStart w:name="z34" w:id="28"/>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мүгедектігі белгіленген әскери қызметшілерге – 100 000 теңге;</w:t>
      </w:r>
    </w:p>
    <w:bookmarkEnd w:id="28"/>
    <w:bookmarkStart w:name="z35" w:id="29"/>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мүгедектігі белгіленген бұрынғы КСР Одағы мемлекеттік қауіпсіздік органдарының және ішкі істер органдарының басшы және қатардағы құрамының адамдарына – 100 000 теңге;</w:t>
      </w:r>
    </w:p>
    <w:bookmarkEnd w:id="29"/>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60 000 теңге;</w:t>
      </w:r>
    </w:p>
    <w:bookmarkStart w:name="z37" w:id="30"/>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100 000 теңге;</w:t>
      </w:r>
    </w:p>
    <w:bookmarkEnd w:id="30"/>
    <w:bookmarkStart w:name="z38" w:id="31"/>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мүгедектігі белгіленген адамдарға – 60 000 теңге;</w:t>
      </w:r>
    </w:p>
    <w:bookmarkEnd w:id="31"/>
    <w:bookmarkStart w:name="z39" w:id="32"/>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 30 000 теңге;</w:t>
      </w:r>
    </w:p>
    <w:bookmarkEnd w:id="32"/>
    <w:bookmarkStart w:name="z40" w:id="33"/>
    <w:p>
      <w:pPr>
        <w:spacing w:after="0"/>
        <w:ind w:left="0"/>
        <w:jc w:val="both"/>
      </w:pPr>
      <w:r>
        <w:rPr>
          <w:rFonts w:ascii="Times New Roman"/>
          <w:b w:val="false"/>
          <w:i w:val="false"/>
          <w:color w:val="000000"/>
          <w:sz w:val="28"/>
        </w:rPr>
        <w:t>
      Ұлы Отан соғысы кезінде жаралануы, контузия алуы, мертігуі және ауруға шалыну салдарынан қайтыс болған мүгедектігі бар адамның немесе жеңілдіктер бойынша Ұлы Отан соғысы кезінде жаралануы, контузия алуы, мертігуі және ауруға шалыну салдарынан мүгедектігі бар деп теңестiрiлген адамның екiншi рет некеге тұрмаған зайыбына (жұбайына) - 30 000 теңге;</w:t>
      </w:r>
    </w:p>
    <w:bookmarkEnd w:id="33"/>
    <w:bookmarkStart w:name="z41" w:id="34"/>
    <w:p>
      <w:pPr>
        <w:spacing w:after="0"/>
        <w:ind w:left="0"/>
        <w:jc w:val="both"/>
      </w:pPr>
      <w:r>
        <w:rPr>
          <w:rFonts w:ascii="Times New Roman"/>
          <w:b w:val="false"/>
          <w:i w:val="false"/>
          <w:color w:val="000000"/>
          <w:sz w:val="28"/>
        </w:rPr>
        <w:t>
      жаралануы, контузия алуы, мертігуі және ауруға шалдығуы (құқыққа қайшы келетiндердi қоспағанда) салдарынан мүгедектігі бар адамдар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 30 000 теңге;</w:t>
      </w:r>
    </w:p>
    <w:bookmarkEnd w:id="34"/>
    <w:bookmarkStart w:name="z42" w:id="35"/>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30 000 теңге;</w:t>
      </w:r>
    </w:p>
    <w:bookmarkEnd w:id="35"/>
    <w:bookmarkStart w:name="z43" w:id="3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6) тармақшасында көрсетілген адамдарды қоспағанда, </w:t>
      </w:r>
      <w:r>
        <w:rPr>
          <w:rFonts w:ascii="Times New Roman"/>
          <w:b w:val="false"/>
          <w:i w:val="false"/>
          <w:color w:val="000000"/>
          <w:sz w:val="28"/>
        </w:rPr>
        <w:t>Заңның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адамдардың басқа санаттарына 5 айлық есептік көрсеткіш мөлшерінде.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 жаңа редакцияда - Қостанай облысы Амангелді ауданы мәслихатының 21.04.2023 </w:t>
      </w:r>
      <w:r>
        <w:rPr>
          <w:rFonts w:ascii="Times New Roman"/>
          <w:b w:val="false"/>
          <w:i w:val="false"/>
          <w:color w:val="000000"/>
          <w:sz w:val="28"/>
        </w:rPr>
        <w:t>№ 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таратылады).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Азаматтарды өмірлік қиын жағдай туындаған кезде мұқтаждар санатына жатқызу үшін мыналар:</w:t>
      </w:r>
    </w:p>
    <w:bookmarkStart w:name="z47" w:id="37"/>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37"/>
    <w:bookmarkStart w:name="z48" w:id="38"/>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38"/>
    <w:bookmarkStart w:name="z49" w:id="39"/>
    <w:p>
      <w:pPr>
        <w:spacing w:after="0"/>
        <w:ind w:left="0"/>
        <w:jc w:val="both"/>
      </w:pPr>
      <w:r>
        <w:rPr>
          <w:rFonts w:ascii="Times New Roman"/>
          <w:b w:val="false"/>
          <w:i w:val="false"/>
          <w:color w:val="000000"/>
          <w:sz w:val="28"/>
        </w:rPr>
        <w:t>
      3) жергілікті өкілді органдармен ең төмен күнкөрiс деңгейiне еселiк қатынаста белгiлейтiн шектен аспайтын жан басына шаққандағы орташа табыстың болуы негіздеме болып табылады.</w:t>
      </w:r>
    </w:p>
    <w:bookmarkEnd w:id="39"/>
    <w:bookmarkStart w:name="z50" w:id="40"/>
    <w:p>
      <w:pPr>
        <w:spacing w:after="0"/>
        <w:ind w:left="0"/>
        <w:jc w:val="both"/>
      </w:pPr>
      <w:r>
        <w:rPr>
          <w:rFonts w:ascii="Times New Roman"/>
          <w:b w:val="false"/>
          <w:i w:val="false"/>
          <w:color w:val="000000"/>
          <w:sz w:val="28"/>
        </w:rPr>
        <w:t>
      9. Жан басына шаққандағы орташа табыстың шегі Қостанай облысы бойынша бір еселік ең төмен күнкөрiс деңгейi мөлшерінде белгіленеді.</w:t>
      </w:r>
    </w:p>
    <w:bookmarkEnd w:id="40"/>
    <w:bookmarkStart w:name="z51" w:id="41"/>
    <w:p>
      <w:pPr>
        <w:spacing w:after="0"/>
        <w:ind w:left="0"/>
        <w:jc w:val="both"/>
      </w:pPr>
      <w:r>
        <w:rPr>
          <w:rFonts w:ascii="Times New Roman"/>
          <w:b w:val="false"/>
          <w:i w:val="false"/>
          <w:color w:val="000000"/>
          <w:sz w:val="28"/>
        </w:rPr>
        <w:t>
      10. Табиғи зілзаланың немесе өрттің салдарынан өмірлік қиын жағдай туындаған кезде, әлеуметтік көмек көрсетілген оқиғалар туындаған күннен бастап үш айдан кешіктірілмей көрсетіледі.</w:t>
      </w:r>
    </w:p>
    <w:bookmarkEnd w:id="41"/>
    <w:bookmarkStart w:name="z52" w:id="42"/>
    <w:p>
      <w:pPr>
        <w:spacing w:after="0"/>
        <w:ind w:left="0"/>
        <w:jc w:val="both"/>
      </w:pPr>
      <w:r>
        <w:rPr>
          <w:rFonts w:ascii="Times New Roman"/>
          <w:b w:val="false"/>
          <w:i w:val="false"/>
          <w:color w:val="000000"/>
          <w:sz w:val="28"/>
        </w:rPr>
        <w:t>
      11.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42"/>
    <w:bookmarkStart w:name="z53" w:id="43"/>
    <w:p>
      <w:pPr>
        <w:spacing w:after="0"/>
        <w:ind w:left="0"/>
        <w:jc w:val="left"/>
      </w:pPr>
      <w:r>
        <w:rPr>
          <w:rFonts w:ascii="Times New Roman"/>
          <w:b/>
          <w:i w:val="false"/>
          <w:color w:val="000000"/>
        </w:rPr>
        <w:t xml:space="preserve"> 3. Әлеуметтік көмек көрсету тәртібі</w:t>
      </w:r>
    </w:p>
    <w:bookmarkEnd w:id="43"/>
    <w:bookmarkStart w:name="z54" w:id="44"/>
    <w:p>
      <w:pPr>
        <w:spacing w:after="0"/>
        <w:ind w:left="0"/>
        <w:jc w:val="both"/>
      </w:pPr>
      <w:r>
        <w:rPr>
          <w:rFonts w:ascii="Times New Roman"/>
          <w:b w:val="false"/>
          <w:i w:val="false"/>
          <w:color w:val="000000"/>
          <w:sz w:val="28"/>
        </w:rPr>
        <w:t>
      12. Мереке күндеріне әлеуметтік көмек алушылардан өтініштер талап етілмей уәкiлеттi ұйымның не өзге де ұйымдардың ұсынымы бойынша жергілікті атқарушы орган бекітетін тізім бойынша көрсетіледі.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Амангелді ауданы мәслихатының 21.04.2023 </w:t>
      </w:r>
      <w:r>
        <w:rPr>
          <w:rFonts w:ascii="Times New Roman"/>
          <w:b w:val="false"/>
          <w:i w:val="false"/>
          <w:color w:val="000000"/>
          <w:sz w:val="28"/>
        </w:rPr>
        <w:t>№ 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таратылады).</w:t>
      </w:r>
      <w:r>
        <w:br/>
      </w:r>
      <w:r>
        <w:rPr>
          <w:rFonts w:ascii="Times New Roman"/>
          <w:b w:val="false"/>
          <w:i w:val="false"/>
          <w:color w:val="000000"/>
          <w:sz w:val="28"/>
        </w:rPr>
        <w:t>
</w:t>
      </w:r>
    </w:p>
    <w:bookmarkStart w:name="z61" w:id="45"/>
    <w:p>
      <w:pPr>
        <w:spacing w:after="0"/>
        <w:ind w:left="0"/>
        <w:jc w:val="both"/>
      </w:pPr>
      <w:r>
        <w:rPr>
          <w:rFonts w:ascii="Times New Roman"/>
          <w:b w:val="false"/>
          <w:i w:val="false"/>
          <w:color w:val="000000"/>
          <w:sz w:val="28"/>
        </w:rPr>
        <w:t>
      13. Ай сайынғы әлеуметтік көмекті алу үшін:</w:t>
      </w:r>
    </w:p>
    <w:bookmarkEnd w:id="4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бірінші рет өтініш берген адамдар өтінішке қоса мынадай құжаттарды:</w:t>
      </w:r>
    </w:p>
    <w:p>
      <w:pPr>
        <w:spacing w:after="0"/>
        <w:ind w:left="0"/>
        <w:jc w:val="both"/>
      </w:pPr>
      <w:r>
        <w:rPr>
          <w:rFonts w:ascii="Times New Roman"/>
          <w:b w:val="false"/>
          <w:i w:val="false"/>
          <w:color w:val="000000"/>
          <w:sz w:val="28"/>
        </w:rPr>
        <w:t>
      1) жеке басын куәландыратын құжатты (жеке басын сәйкестендіру үшін қажет);</w:t>
      </w:r>
    </w:p>
    <w:p>
      <w:pPr>
        <w:spacing w:after="0"/>
        <w:ind w:left="0"/>
        <w:jc w:val="both"/>
      </w:pPr>
      <w:r>
        <w:rPr>
          <w:rFonts w:ascii="Times New Roman"/>
          <w:b w:val="false"/>
          <w:i w:val="false"/>
          <w:color w:val="000000"/>
          <w:sz w:val="28"/>
        </w:rPr>
        <w:t>
      2) өтініш берушінің әлеуметтік мәртебесін растайтын құжатты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 (отбасылар) не заңды өкілі өтінішке қоса мынадай құжаттарды:</w:t>
      </w:r>
    </w:p>
    <w:p>
      <w:pPr>
        <w:spacing w:after="0"/>
        <w:ind w:left="0"/>
        <w:jc w:val="both"/>
      </w:pPr>
      <w:r>
        <w:rPr>
          <w:rFonts w:ascii="Times New Roman"/>
          <w:b w:val="false"/>
          <w:i w:val="false"/>
          <w:color w:val="000000"/>
          <w:sz w:val="28"/>
        </w:rPr>
        <w:t>
      1) жеке басын куәландыратын құжатты (жеке басын сәйкестендіру үшін қажет);</w:t>
      </w:r>
    </w:p>
    <w:p>
      <w:pPr>
        <w:spacing w:after="0"/>
        <w:ind w:left="0"/>
        <w:jc w:val="both"/>
      </w:pPr>
      <w:r>
        <w:rPr>
          <w:rFonts w:ascii="Times New Roman"/>
          <w:b w:val="false"/>
          <w:i w:val="false"/>
          <w:color w:val="000000"/>
          <w:sz w:val="28"/>
        </w:rPr>
        <w:t>
      2) адамның иммун тапшылығы вирусы ауруын растайтын құжатты.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Амангелді ауданы мәслихатының 21.04.2023 </w:t>
      </w:r>
      <w:r>
        <w:rPr>
          <w:rFonts w:ascii="Times New Roman"/>
          <w:b w:val="false"/>
          <w:i w:val="false"/>
          <w:color w:val="000000"/>
          <w:sz w:val="28"/>
        </w:rPr>
        <w:t>№ 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таратылады).</w:t>
      </w:r>
      <w:r>
        <w:br/>
      </w:r>
      <w:r>
        <w:rPr>
          <w:rFonts w:ascii="Times New Roman"/>
          <w:b w:val="false"/>
          <w:i w:val="false"/>
          <w:color w:val="000000"/>
          <w:sz w:val="28"/>
        </w:rPr>
        <w:t>
</w:t>
      </w:r>
    </w:p>
    <w:bookmarkStart w:name="z66" w:id="46"/>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өтінішке қоса мынадай құжаттарды:</w:t>
      </w:r>
    </w:p>
    <w:bookmarkEnd w:id="46"/>
    <w:bookmarkStart w:name="z56" w:id="47"/>
    <w:p>
      <w:pPr>
        <w:spacing w:after="0"/>
        <w:ind w:left="0"/>
        <w:jc w:val="both"/>
      </w:pPr>
      <w:r>
        <w:rPr>
          <w:rFonts w:ascii="Times New Roman"/>
          <w:b w:val="false"/>
          <w:i w:val="false"/>
          <w:color w:val="000000"/>
          <w:sz w:val="28"/>
        </w:rPr>
        <w:t>
      1) жеке басын куәландыратын құжатты (жеке басын сәйкестендіру үшін қажет);</w:t>
      </w:r>
    </w:p>
    <w:bookmarkEnd w:id="47"/>
    <w:bookmarkStart w:name="z57" w:id="48"/>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 екінші абзацында, 7-тармағының 4, 5) тармақшаларында көрсетілген адамның (отбасы мүшелерінің) табыстары туралы мәліметтерді;</w:t>
      </w:r>
    </w:p>
    <w:bookmarkEnd w:id="48"/>
    <w:bookmarkStart w:name="z58" w:id="49"/>
    <w:p>
      <w:pPr>
        <w:spacing w:after="0"/>
        <w:ind w:left="0"/>
        <w:jc w:val="both"/>
      </w:pPr>
      <w:r>
        <w:rPr>
          <w:rFonts w:ascii="Times New Roman"/>
          <w:b w:val="false"/>
          <w:i w:val="false"/>
          <w:color w:val="000000"/>
          <w:sz w:val="28"/>
        </w:rPr>
        <w:t>
      3) өмірлік қиын жағдайдың туындағанын растайтын актіні және/немесе құжатты ұсынады.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Қостанай облысы Амангелді ауданы мәслихатының 21.04.2023 </w:t>
      </w:r>
      <w:r>
        <w:rPr>
          <w:rFonts w:ascii="Times New Roman"/>
          <w:b w:val="false"/>
          <w:i w:val="false"/>
          <w:color w:val="000000"/>
          <w:sz w:val="28"/>
        </w:rPr>
        <w:t>№ 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15.02.2023 бастап туындаған қатынастарға таратылады).</w:t>
      </w:r>
      <w:r>
        <w:br/>
      </w:r>
      <w:r>
        <w:rPr>
          <w:rFonts w:ascii="Times New Roman"/>
          <w:b w:val="false"/>
          <w:i w:val="false"/>
          <w:color w:val="000000"/>
          <w:sz w:val="28"/>
        </w:rPr>
        <w:t>
</w:t>
      </w:r>
    </w:p>
    <w:bookmarkStart w:name="z67" w:id="50"/>
    <w:p>
      <w:pPr>
        <w:spacing w:after="0"/>
        <w:ind w:left="0"/>
        <w:jc w:val="both"/>
      </w:pPr>
      <w:r>
        <w:rPr>
          <w:rFonts w:ascii="Times New Roman"/>
          <w:b w:val="false"/>
          <w:i w:val="false"/>
          <w:color w:val="000000"/>
          <w:sz w:val="28"/>
        </w:rPr>
        <w:t>
      15. Салыстырып тексеру үшін құжаттардың төлнұсқалары ұсынылады, содан кейін құжаттардың төлнұсқалары өтініш берушіге қайтарылады.</w:t>
      </w:r>
    </w:p>
    <w:bookmarkEnd w:id="50"/>
    <w:bookmarkStart w:name="z68" w:id="51"/>
    <w:p>
      <w:pPr>
        <w:spacing w:after="0"/>
        <w:ind w:left="0"/>
        <w:jc w:val="both"/>
      </w:pPr>
      <w:r>
        <w:rPr>
          <w:rFonts w:ascii="Times New Roman"/>
          <w:b w:val="false"/>
          <w:i w:val="false"/>
          <w:color w:val="000000"/>
          <w:sz w:val="28"/>
        </w:rPr>
        <w:t>
      16.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51"/>
    <w:bookmarkStart w:name="z69" w:id="52"/>
    <w:p>
      <w:pPr>
        <w:spacing w:after="0"/>
        <w:ind w:left="0"/>
        <w:jc w:val="both"/>
      </w:pPr>
      <w:r>
        <w:rPr>
          <w:rFonts w:ascii="Times New Roman"/>
          <w:b w:val="false"/>
          <w:i w:val="false"/>
          <w:color w:val="000000"/>
          <w:sz w:val="28"/>
        </w:rPr>
        <w:t xml:space="preserve">
      17.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p>
    <w:bookmarkEnd w:id="52"/>
    <w:bookmarkStart w:name="z70" w:id="53"/>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53"/>
    <w:bookmarkStart w:name="z71" w:id="54"/>
    <w:p>
      <w:pPr>
        <w:spacing w:after="0"/>
        <w:ind w:left="0"/>
        <w:jc w:val="both"/>
      </w:pPr>
      <w:r>
        <w:rPr>
          <w:rFonts w:ascii="Times New Roman"/>
          <w:b w:val="false"/>
          <w:i w:val="false"/>
          <w:color w:val="000000"/>
          <w:sz w:val="28"/>
        </w:rPr>
        <w:t>
      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54"/>
    <w:bookmarkStart w:name="z72" w:id="55"/>
    <w:p>
      <w:pPr>
        <w:spacing w:after="0"/>
        <w:ind w:left="0"/>
        <w:jc w:val="both"/>
      </w:pPr>
      <w:r>
        <w:rPr>
          <w:rFonts w:ascii="Times New Roman"/>
          <w:b w:val="false"/>
          <w:i w:val="false"/>
          <w:color w:val="000000"/>
          <w:sz w:val="28"/>
        </w:rPr>
        <w:t>
      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5"/>
    <w:bookmarkStart w:name="z73" w:id="56"/>
    <w:p>
      <w:pPr>
        <w:spacing w:after="0"/>
        <w:ind w:left="0"/>
        <w:jc w:val="both"/>
      </w:pPr>
      <w:r>
        <w:rPr>
          <w:rFonts w:ascii="Times New Roman"/>
          <w:b w:val="false"/>
          <w:i w:val="false"/>
          <w:color w:val="000000"/>
          <w:sz w:val="28"/>
        </w:rPr>
        <w:t>
      20.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56"/>
    <w:bookmarkStart w:name="z74" w:id="57"/>
    <w:p>
      <w:pPr>
        <w:spacing w:after="0"/>
        <w:ind w:left="0"/>
        <w:jc w:val="both"/>
      </w:pPr>
      <w:r>
        <w:rPr>
          <w:rFonts w:ascii="Times New Roman"/>
          <w:b w:val="false"/>
          <w:i w:val="false"/>
          <w:color w:val="000000"/>
          <w:sz w:val="28"/>
        </w:rPr>
        <w:t>
      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57"/>
    <w:bookmarkStart w:name="z75" w:id="58"/>
    <w:p>
      <w:pPr>
        <w:spacing w:after="0"/>
        <w:ind w:left="0"/>
        <w:jc w:val="both"/>
      </w:pPr>
      <w:r>
        <w:rPr>
          <w:rFonts w:ascii="Times New Roman"/>
          <w:b w:val="false"/>
          <w:i w:val="false"/>
          <w:color w:val="000000"/>
          <w:sz w:val="28"/>
        </w:rPr>
        <w:t>
      22. Уәкілетті орган өтініш берушінің әлеуметтік көмек алуға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58"/>
    <w:bookmarkStart w:name="z76" w:id="59"/>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жағдайларда уәкілетті орган өтініш берушіден немесе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59"/>
    <w:bookmarkStart w:name="z77" w:id="60"/>
    <w:p>
      <w:pPr>
        <w:spacing w:after="0"/>
        <w:ind w:left="0"/>
        <w:jc w:val="both"/>
      </w:pPr>
      <w:r>
        <w:rPr>
          <w:rFonts w:ascii="Times New Roman"/>
          <w:b w:val="false"/>
          <w:i w:val="false"/>
          <w:color w:val="000000"/>
          <w:sz w:val="28"/>
        </w:rPr>
        <w:t>
      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60"/>
    <w:bookmarkStart w:name="z78" w:id="61"/>
    <w:p>
      <w:pPr>
        <w:spacing w:after="0"/>
        <w:ind w:left="0"/>
        <w:jc w:val="both"/>
      </w:pPr>
      <w:r>
        <w:rPr>
          <w:rFonts w:ascii="Times New Roman"/>
          <w:b w:val="false"/>
          <w:i w:val="false"/>
          <w:color w:val="000000"/>
          <w:sz w:val="28"/>
        </w:rPr>
        <w:t>
      24. Әлеуметтік көмек көрсетуден бас тарту:</w:t>
      </w:r>
    </w:p>
    <w:bookmarkEnd w:id="61"/>
    <w:bookmarkStart w:name="z79" w:id="62"/>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2"/>
    <w:bookmarkStart w:name="z80" w:id="63"/>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3"/>
    <w:bookmarkStart w:name="z81" w:id="64"/>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артқан жағдайларда жүзеге асырылады.</w:t>
      </w:r>
    </w:p>
    <w:bookmarkEnd w:id="64"/>
    <w:bookmarkStart w:name="z82" w:id="65"/>
    <w:p>
      <w:pPr>
        <w:spacing w:after="0"/>
        <w:ind w:left="0"/>
        <w:jc w:val="both"/>
      </w:pPr>
      <w:r>
        <w:rPr>
          <w:rFonts w:ascii="Times New Roman"/>
          <w:b w:val="false"/>
          <w:i w:val="false"/>
          <w:color w:val="000000"/>
          <w:sz w:val="28"/>
        </w:rPr>
        <w:t>
      25. Әлеуметтiк көмекті төлеу уәкілетті органмен екiншi деңгейдегi банктер немесе банктiк операциялардың тиiстi түрлерiне Қазақстан Республикасы Ұлттық Банкiнiң лицензиясы бар ұйымдар арқылы әлеуметтiк көмек алушының банктiк шотына ақшалай қаражатты аудару жолымен жүзеге асырылады.</w:t>
      </w:r>
    </w:p>
    <w:bookmarkEnd w:id="65"/>
    <w:bookmarkStart w:name="z83" w:id="66"/>
    <w:p>
      <w:pPr>
        <w:spacing w:after="0"/>
        <w:ind w:left="0"/>
        <w:jc w:val="both"/>
      </w:pPr>
      <w:r>
        <w:rPr>
          <w:rFonts w:ascii="Times New Roman"/>
          <w:b w:val="false"/>
          <w:i w:val="false"/>
          <w:color w:val="000000"/>
          <w:sz w:val="28"/>
        </w:rPr>
        <w:t>
      26.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66"/>
    <w:bookmarkStart w:name="z84" w:id="67"/>
    <w:p>
      <w:pPr>
        <w:spacing w:after="0"/>
        <w:ind w:left="0"/>
        <w:jc w:val="left"/>
      </w:pPr>
      <w:r>
        <w:rPr>
          <w:rFonts w:ascii="Times New Roman"/>
          <w:b/>
          <w:i w:val="false"/>
          <w:color w:val="000000"/>
        </w:rPr>
        <w:t xml:space="preserve"> 4. Көрсетілетін әлеуметтік көмекті тоқтату және қайтару үшін негіздер</w:t>
      </w:r>
    </w:p>
    <w:bookmarkEnd w:id="67"/>
    <w:bookmarkStart w:name="z85" w:id="68"/>
    <w:p>
      <w:pPr>
        <w:spacing w:after="0"/>
        <w:ind w:left="0"/>
        <w:jc w:val="both"/>
      </w:pPr>
      <w:r>
        <w:rPr>
          <w:rFonts w:ascii="Times New Roman"/>
          <w:b w:val="false"/>
          <w:i w:val="false"/>
          <w:color w:val="000000"/>
          <w:sz w:val="28"/>
        </w:rPr>
        <w:t>
      27. Әлеуметтік көмек:</w:t>
      </w:r>
    </w:p>
    <w:bookmarkEnd w:id="68"/>
    <w:bookmarkStart w:name="z86" w:id="69"/>
    <w:p>
      <w:pPr>
        <w:spacing w:after="0"/>
        <w:ind w:left="0"/>
        <w:jc w:val="both"/>
      </w:pPr>
      <w:r>
        <w:rPr>
          <w:rFonts w:ascii="Times New Roman"/>
          <w:b w:val="false"/>
          <w:i w:val="false"/>
          <w:color w:val="000000"/>
          <w:sz w:val="28"/>
        </w:rPr>
        <w:t>
      1) алушы қайтыс болған;</w:t>
      </w:r>
    </w:p>
    <w:bookmarkEnd w:id="69"/>
    <w:bookmarkStart w:name="z87" w:id="70"/>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70"/>
    <w:bookmarkStart w:name="z88" w:id="71"/>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71"/>
    <w:bookmarkStart w:name="z89" w:id="72"/>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72"/>
    <w:bookmarkStart w:name="z90" w:id="73"/>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73"/>
    <w:bookmarkStart w:name="z91" w:id="74"/>
    <w:p>
      <w:pPr>
        <w:spacing w:after="0"/>
        <w:ind w:left="0"/>
        <w:jc w:val="both"/>
      </w:pP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End w:id="74"/>
    <w:bookmarkStart w:name="z92" w:id="75"/>
    <w:p>
      <w:pPr>
        <w:spacing w:after="0"/>
        <w:ind w:left="0"/>
        <w:jc w:val="left"/>
      </w:pPr>
      <w:r>
        <w:rPr>
          <w:rFonts w:ascii="Times New Roman"/>
          <w:b/>
          <w:i w:val="false"/>
          <w:color w:val="000000"/>
        </w:rPr>
        <w:t xml:space="preserve"> 5. Қорытынды ереже</w:t>
      </w:r>
    </w:p>
    <w:bookmarkEnd w:id="75"/>
    <w:bookmarkStart w:name="z93" w:id="76"/>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21 қыркүйектегі</w:t>
            </w:r>
            <w:r>
              <w:br/>
            </w:r>
            <w:r>
              <w:rPr>
                <w:rFonts w:ascii="Times New Roman"/>
                <w:b w:val="false"/>
                <w:i w:val="false"/>
                <w:color w:val="000000"/>
                <w:sz w:val="20"/>
              </w:rPr>
              <w:t>№ 402 шешіміне</w:t>
            </w:r>
            <w:r>
              <w:br/>
            </w:r>
            <w:r>
              <w:rPr>
                <w:rFonts w:ascii="Times New Roman"/>
                <w:b w:val="false"/>
                <w:i w:val="false"/>
                <w:color w:val="000000"/>
                <w:sz w:val="20"/>
              </w:rPr>
              <w:t>қосымша</w:t>
            </w:r>
          </w:p>
        </w:tc>
      </w:tr>
    </w:tbl>
    <w:bookmarkStart w:name="z95" w:id="77"/>
    <w:p>
      <w:pPr>
        <w:spacing w:after="0"/>
        <w:ind w:left="0"/>
        <w:jc w:val="left"/>
      </w:pPr>
      <w:r>
        <w:rPr>
          <w:rFonts w:ascii="Times New Roman"/>
          <w:b/>
          <w:i w:val="false"/>
          <w:color w:val="000000"/>
        </w:rPr>
        <w:t xml:space="preserve"> Мәслихаттың күшi жойылған кейбiр шешiмдерiнiң тiзбесi</w:t>
      </w:r>
    </w:p>
    <w:bookmarkEnd w:id="77"/>
    <w:bookmarkStart w:name="z96" w:id="78"/>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23 ақпандағы № 97 </w:t>
      </w:r>
      <w:r>
        <w:rPr>
          <w:rFonts w:ascii="Times New Roman"/>
          <w:b w:val="false"/>
          <w:i w:val="false"/>
          <w:color w:val="000000"/>
          <w:sz w:val="28"/>
        </w:rPr>
        <w:t>шешімі</w:t>
      </w:r>
      <w:r>
        <w:rPr>
          <w:rFonts w:ascii="Times New Roman"/>
          <w:b w:val="false"/>
          <w:i w:val="false"/>
          <w:color w:val="000000"/>
          <w:sz w:val="28"/>
        </w:rPr>
        <w:t xml:space="preserve"> (2017 жылғы 29 наурызда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6915 болып тіркелген).</w:t>
      </w:r>
    </w:p>
    <w:bookmarkEnd w:id="78"/>
    <w:bookmarkStart w:name="z97" w:id="79"/>
    <w:p>
      <w:pPr>
        <w:spacing w:after="0"/>
        <w:ind w:left="0"/>
        <w:jc w:val="both"/>
      </w:pPr>
      <w:r>
        <w:rPr>
          <w:rFonts w:ascii="Times New Roman"/>
          <w:b w:val="false"/>
          <w:i w:val="false"/>
          <w:color w:val="000000"/>
          <w:sz w:val="28"/>
        </w:rPr>
        <w:t xml:space="preserve">
      2. Мәслихаттың "Мәслихаттың 2017 жылғы 23 ақпандағы № 97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2019 жылғы 4 мамырдағы № 290 </w:t>
      </w:r>
      <w:r>
        <w:rPr>
          <w:rFonts w:ascii="Times New Roman"/>
          <w:b w:val="false"/>
          <w:i w:val="false"/>
          <w:color w:val="000000"/>
          <w:sz w:val="28"/>
        </w:rPr>
        <w:t>шешімі</w:t>
      </w:r>
      <w:r>
        <w:rPr>
          <w:rFonts w:ascii="Times New Roman"/>
          <w:b w:val="false"/>
          <w:i w:val="false"/>
          <w:color w:val="000000"/>
          <w:sz w:val="28"/>
        </w:rPr>
        <w:t xml:space="preserve"> (2019 жылғы 9 мамырда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8414 болып тіркелген).</w:t>
      </w:r>
    </w:p>
    <w:bookmarkEnd w:id="79"/>
    <w:bookmarkStart w:name="z98" w:id="80"/>
    <w:p>
      <w:pPr>
        <w:spacing w:after="0"/>
        <w:ind w:left="0"/>
        <w:jc w:val="both"/>
      </w:pPr>
      <w:r>
        <w:rPr>
          <w:rFonts w:ascii="Times New Roman"/>
          <w:b w:val="false"/>
          <w:i w:val="false"/>
          <w:color w:val="000000"/>
          <w:sz w:val="28"/>
        </w:rPr>
        <w:t xml:space="preserve">
      3. Мәслихаттың "Мәслихаттың 2017 жылғы 23 ақпандағы № 97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2019 жылғы 13 маусымдағы № 303 </w:t>
      </w:r>
      <w:r>
        <w:rPr>
          <w:rFonts w:ascii="Times New Roman"/>
          <w:b w:val="false"/>
          <w:i w:val="false"/>
          <w:color w:val="000000"/>
          <w:sz w:val="28"/>
        </w:rPr>
        <w:t>шешімі</w:t>
      </w:r>
      <w:r>
        <w:rPr>
          <w:rFonts w:ascii="Times New Roman"/>
          <w:b w:val="false"/>
          <w:i w:val="false"/>
          <w:color w:val="000000"/>
          <w:sz w:val="28"/>
        </w:rPr>
        <w:t xml:space="preserve"> (2019 жылғы 24 маусымда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8543 болып тіркелген).</w:t>
      </w:r>
    </w:p>
    <w:bookmarkEnd w:id="80"/>
    <w:bookmarkStart w:name="z99" w:id="81"/>
    <w:p>
      <w:pPr>
        <w:spacing w:after="0"/>
        <w:ind w:left="0"/>
        <w:jc w:val="both"/>
      </w:pPr>
      <w:r>
        <w:rPr>
          <w:rFonts w:ascii="Times New Roman"/>
          <w:b w:val="false"/>
          <w:i w:val="false"/>
          <w:color w:val="000000"/>
          <w:sz w:val="28"/>
        </w:rPr>
        <w:t xml:space="preserve">
      4. Мәслихаттың "Мәслихаттың 2017 жылғы 23 ақпандағы № 97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2020 жылғы 5 ақпандағы № 349 </w:t>
      </w:r>
      <w:r>
        <w:rPr>
          <w:rFonts w:ascii="Times New Roman"/>
          <w:b w:val="false"/>
          <w:i w:val="false"/>
          <w:color w:val="000000"/>
          <w:sz w:val="28"/>
        </w:rPr>
        <w:t>шешімі</w:t>
      </w:r>
      <w:r>
        <w:rPr>
          <w:rFonts w:ascii="Times New Roman"/>
          <w:b w:val="false"/>
          <w:i w:val="false"/>
          <w:color w:val="000000"/>
          <w:sz w:val="28"/>
        </w:rPr>
        <w:t xml:space="preserve"> (2020 жылғы 7 ақпанда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8952 болып тіркелген).</w:t>
      </w:r>
    </w:p>
    <w:bookmarkEnd w:id="81"/>
    <w:bookmarkStart w:name="z100" w:id="82"/>
    <w:p>
      <w:pPr>
        <w:spacing w:after="0"/>
        <w:ind w:left="0"/>
        <w:jc w:val="both"/>
      </w:pPr>
      <w:r>
        <w:rPr>
          <w:rFonts w:ascii="Times New Roman"/>
          <w:b w:val="false"/>
          <w:i w:val="false"/>
          <w:color w:val="000000"/>
          <w:sz w:val="28"/>
        </w:rPr>
        <w:t xml:space="preserve">
      5. Мәслихаттың "Мәслихаттың 2017 жылғы 23 ақпандағы № 97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2020 жылғы 12 наурыздағы № 367 </w:t>
      </w:r>
      <w:r>
        <w:rPr>
          <w:rFonts w:ascii="Times New Roman"/>
          <w:b w:val="false"/>
          <w:i w:val="false"/>
          <w:color w:val="000000"/>
          <w:sz w:val="28"/>
        </w:rPr>
        <w:t>шешімі</w:t>
      </w:r>
      <w:r>
        <w:rPr>
          <w:rFonts w:ascii="Times New Roman"/>
          <w:b w:val="false"/>
          <w:i w:val="false"/>
          <w:color w:val="000000"/>
          <w:sz w:val="28"/>
        </w:rPr>
        <w:t xml:space="preserve"> (2020 жылғы 31 наурызда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9067 болып тіркелген).</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