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6681" w14:textId="4a16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19 наурыздағы № 390 шешімі. Қостанай облысының Әділет департаментінде 2020 жылғы 26 наурызда № 9045 болып тіркелді. Күші жойылды - Қостанай облысы Әулиекөл ауданы мәслихатының 2020 жылғы 13 қазандағы № 423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13.10.2020 </w:t>
      </w:r>
      <w:r>
        <w:rPr>
          <w:rFonts w:ascii="Times New Roman"/>
          <w:b w:val="false"/>
          <w:i w:val="false"/>
          <w:color w:val="ff0000"/>
          <w:sz w:val="28"/>
        </w:rPr>
        <w:t>№ 423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