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c57b" w14:textId="7d5c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2020 жылғы 26 мамырдағы № 62 қаулысы. Қостанай облысының Әділет департаментінде 2020 жылғы 28 мамырда № 9225 болып тіркелді. Күші жойылды - Қостанай облысы Әулиекөл ауданы әкімдігінің 2021 жылғы 21 шілдедегі № 111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әкімдігінің 21.07.2021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Әулиекөл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(аумақтық) сайлау комиссиясымен бірлесіп (келісім бойынша) сайлау алдындағы үгіт жүргізуге барлық кандидаттар үшін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алдындағы үгіт жүргізуге барлық кандидаттар үшін үгіттік баспа материалдарын орналастыру үшін орындары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Қостанай облысы Әулиекөл ауданы әкімдігінің 15.12.2020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2048"/>
        <w:gridCol w:w="8747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Сұлтан Баймағамбетов атындағы Әулиекөл мектеп-гимназия"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денсаулық сақтау басқармасының "Әулиекөл аудандық ауруханасы" коммуналдық мемлекеттік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 бойындағы 2-үйдің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 Otan" партиясы" қоғамдық бірлестігінің Қостанай облысы Әулиекөл аудандық филиалы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округінің Аманқарағай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"Аманқарағай станциясы" вокзалы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медициналық-санитарлық көмек көрсету орталығы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демалыс орталығы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округінің Лесное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табиғи ресурстар және табиғат пайдалануды реттеу басқармасының "Семиозерное орман шаруашылығы мекемесі"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бойындағы 67- үйдің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бойындағы 59-үйдің 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 бойындағы 31- үйдің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округінің Октябрь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№ 1 Қазанбасы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округінің Қазанбасы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№ 2 Қазанбасы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округінің Москалев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Москалев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ауылдық округінің Диев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бойындағы 11-үйдің "Агрофирма Диевская" жауапкершілігі шектеулі серіктестегі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ауылдық округінің Қ. Тұрғымбаев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Целинный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округінің Новоселов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Новоселов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округінің Аққұдық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Аққұдық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округінің Сосновка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Сосновка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округінің Новонежин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Батыржан Кенжетаев атындағы Новонежин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округінің Лаврентьев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Лаврентьев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"Ауле-Би" жауапкершілігі шектеулі серіктестігі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округінің Юльев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"Племзавод Сулуколь" жауапкершілігі шектеулі серіктестігі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округінің Федосеевка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Федосеев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Тимофеев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округінің Чернигов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Чернигов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округінің Харьков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Харьков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 бойындағы 40-үйдің мәдениет үйі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