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4a1a" w14:textId="6b94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2020 жылғы 13 қазандағы № 423 шешімі. Қостанай облысының Әділет департаментінде 2020 жылғы 22 қазанда № 9502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19 наурыздағы № 390 </w:t>
      </w:r>
      <w:r>
        <w:rPr>
          <w:rFonts w:ascii="Times New Roman"/>
          <w:b w:val="false"/>
          <w:i w:val="false"/>
          <w:color w:val="000000"/>
          <w:sz w:val="28"/>
        </w:rPr>
        <w:t>шешімінің</w:t>
      </w:r>
      <w:r>
        <w:rPr>
          <w:rFonts w:ascii="Times New Roman"/>
          <w:b w:val="false"/>
          <w:i w:val="false"/>
          <w:color w:val="000000"/>
          <w:sz w:val="28"/>
        </w:rPr>
        <w:t xml:space="preserve"> (2020 жылғы 27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9045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