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fa08" w14:textId="677f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26 қарашадағы № 196 қаулысы. Қостанай облысының Әділет департаментінде 2020 жылғы 26 қарашада № 9596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тұрғын үй-коммуналдық шаруашылық, жолаушылар көлігі және автомобиль жолдары бөлімі" мемлекеттік мекемесінің Әулиекөл ауданы әкімдігінің "Құсмұрын жылытуэнергетикалық компаниясы" мемлекеттік коммуналдық кәсіпорыны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