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e842" w14:textId="ddce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2020 жылғы 26 мамырдағы № 62 "Үгіттік баспа материалдарын орналастыру үшін орындарды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2020 жылғы 15 желтоқсандағы № 224 қаулысы. Қостанай облысының Әділет департаментінде 2020 жылғы 21 желтоқсанда № 9645 болып тіркелді. Күші жойылды - Қостанай облысы Әулиекөл ауданы әкімдігінің 2021 жылғы 21 шілдедегі № 111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әкімдігінің 21.07.2021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"Үгіттік баспа материалдарын орналастыру үшін орындарды белгілеу туралы" 2020 жылғы 26 мамырдағы № 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29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9225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3332"/>
        <w:gridCol w:w="7391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Диев ауылдық округінің Қ. Тұрғымбаев ауылы 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ауданы әкімдігінің білім бөлімінің Целинный бастауыш мектебі" мемлекеттік мекемесі ғимаратының жанындағы стенд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 әкімінің аппараты" мемлекеттік мекемесі Қазақстан Республикасының заңнамасында белгіленген тәртіпте: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Әулиекөл ауданы әкімдігінің интернет-ресурсында орналастырылуын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Әулиекөл ауданы әкімі аппаратының басшысына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