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d972" w14:textId="923d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2020 жылғы 2 сәуірдегі № 67 қаулысы. Қостанай облысының Әділет департаментінде 2020 жылғы 9 сәуірде № 9094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тармақшасына,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 Денисов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2020-2021 жылдарға арналған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Денисов ауданы әкімдігінің "2019-2020 жылдарға арналған жайылымдарды геоботаникалық зерттеп-қарау негізінде жайылым айналымдарының схемасын бекіту туралы" 2019 жылғы 15 шілдедегі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(2019 жылы 29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8595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"Денисов ауданы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Денисов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жылдарға арналған жайылымдарды геоботаникалық зерттеп - қарау негізінде жайылым айналымдарының схемасы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4 - жылына қашаны пайдалану кезегі.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