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38304" w14:textId="34383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2020 жылғы 16 қыркүйектегі № 71 шешімі. Қостанай облысының Әділет департаментінде 2020 жылғы 21 қыркүйекте № 9462 болып тіркелді. Күші жойылды - Қостанай облысы Денисов ауданы мәслихатының 2023 жылғы 17 қарашадағы № 76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Денисов ауданы мәслихатының 17.11.2023 </w:t>
      </w:r>
      <w:r>
        <w:rPr>
          <w:rFonts w:ascii="Times New Roman"/>
          <w:b w:val="false"/>
          <w:i w:val="false"/>
          <w:color w:val="ff0000"/>
          <w:sz w:val="28"/>
        </w:rPr>
        <w:t>№ 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мәслихат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мәслихаттың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кезектен тыс сессиясының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Фрайденберг</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16 қыркүйектегі</w:t>
            </w:r>
            <w:r>
              <w:br/>
            </w:r>
            <w:r>
              <w:rPr>
                <w:rFonts w:ascii="Times New Roman"/>
                <w:b w:val="false"/>
                <w:i w:val="false"/>
                <w:color w:val="000000"/>
                <w:sz w:val="20"/>
              </w:rPr>
              <w:t>№ 71 шешімімен</w:t>
            </w:r>
            <w:r>
              <w:br/>
            </w:r>
            <w:r>
              <w:rPr>
                <w:rFonts w:ascii="Times New Roman"/>
                <w:b w:val="false"/>
                <w:i w:val="false"/>
                <w:color w:val="000000"/>
                <w:sz w:val="20"/>
              </w:rPr>
              <w:t>бекітілген</w:t>
            </w:r>
          </w:p>
        </w:tc>
      </w:tr>
    </w:tbl>
    <w:bookmarkStart w:name="z93" w:id="4"/>
    <w:p>
      <w:pPr>
        <w:spacing w:after="0"/>
        <w:ind w:left="0"/>
        <w:jc w:val="left"/>
      </w:pPr>
      <w:r>
        <w:rPr>
          <w:rFonts w:ascii="Times New Roman"/>
          <w:b/>
          <w:i w:val="false"/>
          <w:color w:val="000000"/>
        </w:rPr>
        <w:t xml:space="preserve"> Костанай облысы Денисов ауданыныда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Қостанай облысы Денисов ауданы мәслихатының 13.04.2023 </w:t>
      </w:r>
      <w:r>
        <w:rPr>
          <w:rFonts w:ascii="Times New Roman"/>
          <w:b w:val="false"/>
          <w:i w:val="false"/>
          <w:color w:val="ff0000"/>
          <w:sz w:val="28"/>
        </w:rPr>
        <w:t>№ 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өзінің қолданысын 15.02.2023  бастап туындаған қатынастарға таратады).</w:t>
      </w:r>
    </w:p>
    <w:bookmarkStart w:name="z20" w:id="5"/>
    <w:p>
      <w:pPr>
        <w:spacing w:after="0"/>
        <w:ind w:left="0"/>
        <w:jc w:val="left"/>
      </w:pPr>
      <w:r>
        <w:rPr>
          <w:rFonts w:ascii="Times New Roman"/>
          <w:b/>
          <w:i w:val="false"/>
          <w:color w:val="000000"/>
        </w:rPr>
        <w:t xml:space="preserve"> </w:t>
      </w:r>
      <w:r>
        <w:rPr>
          <w:rFonts w:ascii="Times New Roman"/>
          <w:b/>
          <w:i w:val="false"/>
          <w:color w:val="000000"/>
        </w:rPr>
        <w:t>1 тарау. Жалпы ережелер</w:t>
      </w:r>
    </w:p>
    <w:bookmarkEnd w:id="5"/>
    <w:bookmarkStart w:name="z19" w:id="6"/>
    <w:p>
      <w:pPr>
        <w:spacing w:after="0"/>
        <w:ind w:left="0"/>
        <w:jc w:val="both"/>
      </w:pPr>
      <w:r>
        <w:rPr>
          <w:rFonts w:ascii="Times New Roman"/>
          <w:b w:val="false"/>
          <w:i w:val="false"/>
          <w:color w:val="000000"/>
          <w:sz w:val="28"/>
        </w:rPr>
        <w:t xml:space="preserve">
      1. Костанай облысы Денисов ауданыныда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Костанай облысы Денисов ауданыныда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Start w:name="z21" w:id="7"/>
    <w:p>
      <w:pPr>
        <w:spacing w:after="0"/>
        <w:ind w:left="0"/>
        <w:jc w:val="both"/>
      </w:pPr>
      <w:r>
        <w:rPr>
          <w:rFonts w:ascii="Times New Roman"/>
          <w:b w:val="false"/>
          <w:i w:val="false"/>
          <w:color w:val="000000"/>
          <w:sz w:val="28"/>
        </w:rPr>
        <w:t>
      1) "Азаматтарға арналған үкімет" мемлекеттік корпорациясының филиалы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7"/>
    <w:bookmarkStart w:name="z22" w:id="8"/>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Денисов ауданы әкімінің шешімімен құрылатын комиссия;</w:t>
      </w:r>
    </w:p>
    <w:bookmarkEnd w:id="8"/>
    <w:bookmarkStart w:name="z23" w:id="9"/>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Қостанай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9"/>
    <w:bookmarkStart w:name="z24" w:id="10"/>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0"/>
    <w:bookmarkStart w:name="z25" w:id="11"/>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1"/>
    <w:bookmarkStart w:name="z26" w:id="12"/>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2"/>
    <w:bookmarkStart w:name="z27" w:id="13"/>
    <w:p>
      <w:pPr>
        <w:spacing w:after="0"/>
        <w:ind w:left="0"/>
        <w:jc w:val="both"/>
      </w:pPr>
      <w:r>
        <w:rPr>
          <w:rFonts w:ascii="Times New Roman"/>
          <w:b w:val="false"/>
          <w:i w:val="false"/>
          <w:color w:val="000000"/>
          <w:sz w:val="28"/>
        </w:rPr>
        <w:t>
      7) уәкілетті орган – "Денисов ауданы әкімдігінің жұмыспен қамту және әлеуметтік бағдарламалар бөлімі" мемлекеттік мекемесі;</w:t>
      </w:r>
    </w:p>
    <w:bookmarkEnd w:id="13"/>
    <w:bookmarkStart w:name="z28" w:id="14"/>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округтер әкімдерінің шешімімен құрылатын комиссия;</w:t>
      </w:r>
    </w:p>
    <w:bookmarkEnd w:id="14"/>
    <w:bookmarkStart w:name="z29" w:id="15"/>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5"/>
    <w:bookmarkStart w:name="z30" w:id="16"/>
    <w:p>
      <w:pPr>
        <w:spacing w:after="0"/>
        <w:ind w:left="0"/>
        <w:jc w:val="both"/>
      </w:pPr>
      <w:r>
        <w:rPr>
          <w:rFonts w:ascii="Times New Roman"/>
          <w:b w:val="false"/>
          <w:i w:val="false"/>
          <w:color w:val="000000"/>
          <w:sz w:val="28"/>
        </w:rPr>
        <w:t>
      10) атаулы күндер - жалпыхалықтық тарихи, рухани, мәдени маңызы бар және Қазақстан Республикасы тарихының барысына ықпал еткен оқиғалар</w:t>
      </w:r>
    </w:p>
    <w:bookmarkEnd w:id="16"/>
    <w:bookmarkStart w:name="z31" w:id="17"/>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органның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күніне ақшалай нысанда көрсететін көмегі түсініледі.</w:t>
      </w:r>
    </w:p>
    <w:bookmarkEnd w:id="17"/>
    <w:bookmarkStart w:name="z32" w:id="18"/>
    <w:p>
      <w:pPr>
        <w:spacing w:after="0"/>
        <w:ind w:left="0"/>
        <w:jc w:val="both"/>
      </w:pPr>
      <w:r>
        <w:rPr>
          <w:rFonts w:ascii="Times New Roman"/>
          <w:b w:val="false"/>
          <w:i w:val="false"/>
          <w:color w:val="000000"/>
          <w:sz w:val="28"/>
        </w:rPr>
        <w:t>
      4. Әлеуметтік көмек бір рет және (немесе) мерзімді (ай сайын, жартыжылдықта 1 рет) көрсетіледі.</w:t>
      </w:r>
    </w:p>
    <w:bookmarkEnd w:id="18"/>
    <w:bookmarkStart w:name="z33" w:id="19"/>
    <w:p>
      <w:pPr>
        <w:spacing w:after="0"/>
        <w:ind w:left="0"/>
        <w:jc w:val="both"/>
      </w:pPr>
      <w:r>
        <w:rPr>
          <w:rFonts w:ascii="Times New Roman"/>
          <w:b w:val="false"/>
          <w:i w:val="false"/>
          <w:color w:val="000000"/>
          <w:sz w:val="28"/>
        </w:rPr>
        <w:t xml:space="preserve">
      5. Әлеуметтік көмек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тағайындалады, аәлеуметтік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p>
    <w:bookmarkEnd w:id="19"/>
    <w:bookmarkStart w:name="z34" w:id="20"/>
    <w:p>
      <w:pPr>
        <w:spacing w:after="0"/>
        <w:ind w:left="0"/>
        <w:jc w:val="left"/>
      </w:pPr>
      <w:r>
        <w:rPr>
          <w:rFonts w:ascii="Times New Roman"/>
          <w:b/>
          <w:i w:val="false"/>
          <w:color w:val="000000"/>
        </w:rPr>
        <w:t xml:space="preserve"> 2 тарау. Әлеуметтік көмек көрсету тәртібі, жеке мұқтаж алушылар санаттарының тізбесін айқындау және әлеуметтік көмектің мөлшерлерін белгілеу тәртібі.</w:t>
      </w:r>
    </w:p>
    <w:bookmarkEnd w:id="20"/>
    <w:bookmarkStart w:name="z35" w:id="21"/>
    <w:p>
      <w:pPr>
        <w:spacing w:after="0"/>
        <w:ind w:left="0"/>
        <w:jc w:val="both"/>
      </w:pPr>
      <w:r>
        <w:rPr>
          <w:rFonts w:ascii="Times New Roman"/>
          <w:b w:val="false"/>
          <w:i w:val="false"/>
          <w:color w:val="000000"/>
          <w:sz w:val="28"/>
        </w:rPr>
        <w:t>
      6. Мереке күні мен атаулы күнге әлеуметтік көмек азаматтардың мынадай санаттарына бір мезгілде көрсетіледі:</w:t>
      </w:r>
    </w:p>
    <w:bookmarkEnd w:id="21"/>
    <w:bookmarkStart w:name="z36" w:id="22"/>
    <w:p>
      <w:pPr>
        <w:spacing w:after="0"/>
        <w:ind w:left="0"/>
        <w:jc w:val="both"/>
      </w:pPr>
      <w:r>
        <w:rPr>
          <w:rFonts w:ascii="Times New Roman"/>
          <w:b w:val="false"/>
          <w:i w:val="false"/>
          <w:color w:val="000000"/>
          <w:sz w:val="28"/>
        </w:rPr>
        <w:t>
      1) Ұлы Отан соғысының ардагерлеріне, Жеңіс күніне орай табыстарын есепке алмай, 1000000 (бір миллион) теңге мөлшерінде;</w:t>
      </w:r>
    </w:p>
    <w:bookmarkEnd w:id="22"/>
    <w:bookmarkStart w:name="z37" w:id="23"/>
    <w:p>
      <w:pPr>
        <w:spacing w:after="0"/>
        <w:ind w:left="0"/>
        <w:jc w:val="both"/>
      </w:pPr>
      <w:r>
        <w:rPr>
          <w:rFonts w:ascii="Times New Roman"/>
          <w:b w:val="false"/>
          <w:i w:val="false"/>
          <w:color w:val="000000"/>
          <w:sz w:val="28"/>
        </w:rPr>
        <w:t>
      2) Жеңіс күніне орай, табыстарды есептемегенде:</w:t>
      </w:r>
    </w:p>
    <w:bookmarkEnd w:id="23"/>
    <w:bookmarkStart w:name="z38" w:id="24"/>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Одағының (бұдан әрі - КСР Одағы) iшкi iстер және мемлекеттiк қауiпсiздiк органдарының басшы және қатардағы құрамының адамдарына – 100 000 (жүз мың) теңге;</w:t>
      </w:r>
    </w:p>
    <w:bookmarkEnd w:id="24"/>
    <w:bookmarkStart w:name="z39" w:id="25"/>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адамдарға – 100 000 (жүз мың) теңге;</w:t>
      </w:r>
    </w:p>
    <w:bookmarkEnd w:id="25"/>
    <w:bookmarkStart w:name="z40" w:id="26"/>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w:t>
      </w:r>
    </w:p>
    <w:bookmarkEnd w:id="26"/>
    <w:bookmarkStart w:name="z41" w:id="27"/>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w:t>
      </w:r>
    </w:p>
    <w:bookmarkEnd w:id="27"/>
    <w:bookmarkStart w:name="z42" w:id="28"/>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w:t>
      </w:r>
    </w:p>
    <w:bookmarkEnd w:id="28"/>
    <w:bookmarkStart w:name="z43" w:id="29"/>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мүгедектігі бар болған адамдарға, әскери қызметшілерге – 100 000 (жүз мың) теңге;</w:t>
      </w:r>
    </w:p>
    <w:bookmarkEnd w:id="29"/>
    <w:bookmarkStart w:name="z44" w:id="30"/>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мүгедектігі бар болып қалған адамдарға, бұрынғы КСР Одағы мемлекеттік қауіпсіздік органдарының және ішкі істер органдарының басшы және қатардағы құрамының адамдарына – 100 000 (жүз мың) теңге;</w:t>
      </w:r>
    </w:p>
    <w:bookmarkEnd w:id="30"/>
    <w:bookmarkStart w:name="z45" w:id="31"/>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 60 000 (алпыс мың) теңге;</w:t>
      </w:r>
    </w:p>
    <w:bookmarkEnd w:id="31"/>
    <w:bookmarkStart w:name="z46" w:id="32"/>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100 000 (жүз мың) теңге;</w:t>
      </w:r>
    </w:p>
    <w:bookmarkEnd w:id="32"/>
    <w:bookmarkStart w:name="z47" w:id="33"/>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 60 000 (алпыс мың) теңге;</w:t>
      </w:r>
    </w:p>
    <w:bookmarkEnd w:id="33"/>
    <w:bookmarkStart w:name="z48" w:id="34"/>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 30 000 (отыз мың) теңге;</w:t>
      </w:r>
    </w:p>
    <w:bookmarkEnd w:id="34"/>
    <w:bookmarkStart w:name="z49" w:id="35"/>
    <w:p>
      <w:pPr>
        <w:spacing w:after="0"/>
        <w:ind w:left="0"/>
        <w:jc w:val="both"/>
      </w:pPr>
      <w:r>
        <w:rPr>
          <w:rFonts w:ascii="Times New Roman"/>
          <w:b w:val="false"/>
          <w:i w:val="false"/>
          <w:color w:val="000000"/>
          <w:sz w:val="28"/>
        </w:rPr>
        <w:t>
      Ұлы Отан соғысының мүгедектігі бар адамның қайтыс болған зайыбына (жұбайына) немесе жеңілдіктер бойынша Ұлы Отан соғысы мүгедектігі бар адамдарға теңестірілген, қайта некеге тұрмаған адамға 30 000 (отыз мың) теңге;</w:t>
      </w:r>
    </w:p>
    <w:bookmarkEnd w:id="35"/>
    <w:bookmarkStart w:name="z50" w:id="36"/>
    <w:p>
      <w:pPr>
        <w:spacing w:after="0"/>
        <w:ind w:left="0"/>
        <w:jc w:val="both"/>
      </w:pPr>
      <w:r>
        <w:rPr>
          <w:rFonts w:ascii="Times New Roman"/>
          <w:b w:val="false"/>
          <w:i w:val="false"/>
          <w:color w:val="000000"/>
          <w:sz w:val="28"/>
        </w:rPr>
        <w:t>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30 000 (отыз мың) теңге;</w:t>
      </w:r>
    </w:p>
    <w:bookmarkEnd w:id="36"/>
    <w:bookmarkStart w:name="z51" w:id="37"/>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30 000 (отыз мың) теңге мөлшерінде;</w:t>
      </w:r>
    </w:p>
    <w:bookmarkEnd w:id="37"/>
    <w:bookmarkStart w:name="z52" w:id="38"/>
    <w:p>
      <w:pPr>
        <w:spacing w:after="0"/>
        <w:ind w:left="0"/>
        <w:jc w:val="both"/>
      </w:pPr>
      <w:r>
        <w:rPr>
          <w:rFonts w:ascii="Times New Roman"/>
          <w:b w:val="false"/>
          <w:i w:val="false"/>
          <w:color w:val="000000"/>
          <w:sz w:val="28"/>
        </w:rPr>
        <w:t xml:space="preserve">
      3) "Ардагерлер туралы"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тұлғалардың басқа санаттарына Жеңіс күніне, кірістерді есепке алмағанда, 5 айлық есептік көрсеткіш мөлшерінде;</w:t>
      </w:r>
    </w:p>
    <w:bookmarkEnd w:id="38"/>
    <w:bookmarkStart w:name="z53" w:id="39"/>
    <w:p>
      <w:pPr>
        <w:spacing w:after="0"/>
        <w:ind w:left="0"/>
        <w:jc w:val="both"/>
      </w:pPr>
      <w:r>
        <w:rPr>
          <w:rFonts w:ascii="Times New Roman"/>
          <w:b w:val="false"/>
          <w:i w:val="false"/>
          <w:color w:val="000000"/>
          <w:sz w:val="28"/>
        </w:rPr>
        <w:t>
      4) Кеңес әскерлерінің шектеулі контингентін Демократиялық Ауғанстан Республикасынан шығару күніне, кірістерді есепке алмағанда, 50 000 (елу мың) теңге мөлшерінде:</w:t>
      </w:r>
    </w:p>
    <w:bookmarkEnd w:id="39"/>
    <w:bookmarkStart w:name="z54" w:id="40"/>
    <w:p>
      <w:pPr>
        <w:spacing w:after="0"/>
        <w:ind w:left="0"/>
        <w:jc w:val="both"/>
      </w:pPr>
      <w:r>
        <w:rPr>
          <w:rFonts w:ascii="Times New Roman"/>
          <w:b w:val="false"/>
          <w:i w:val="false"/>
          <w:color w:val="000000"/>
          <w:sz w:val="28"/>
        </w:rPr>
        <w:t>
      жаттығу жиындарына шақырылып, ұрыс қимылдары жүрiп жатқан кезде Ауғанстанға жiберiлген әскери мiндеттiлерге;</w:t>
      </w:r>
    </w:p>
    <w:bookmarkEnd w:id="40"/>
    <w:bookmarkStart w:name="z55" w:id="41"/>
    <w:p>
      <w:pPr>
        <w:spacing w:after="0"/>
        <w:ind w:left="0"/>
        <w:jc w:val="both"/>
      </w:pPr>
      <w:r>
        <w:rPr>
          <w:rFonts w:ascii="Times New Roman"/>
          <w:b w:val="false"/>
          <w:i w:val="false"/>
          <w:color w:val="000000"/>
          <w:sz w:val="28"/>
        </w:rPr>
        <w:t>
      ұрыс қимылдары жүрiп жатқан осы елге жүк жеткiзу үшiн Ауғанстанға жiберiлген автомобиль батальондарының әскери қызметшiлерiне;</w:t>
      </w:r>
    </w:p>
    <w:bookmarkEnd w:id="41"/>
    <w:bookmarkStart w:name="z56" w:id="4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тапсырмаларды орындау үшiн ұшулар жасаған ұшу құрамының әскери қызметшiлерiне;</w:t>
      </w:r>
    </w:p>
    <w:bookmarkEnd w:id="42"/>
    <w:bookmarkStart w:name="z57" w:id="43"/>
    <w:p>
      <w:pPr>
        <w:spacing w:after="0"/>
        <w:ind w:left="0"/>
        <w:jc w:val="both"/>
      </w:pPr>
      <w:r>
        <w:rPr>
          <w:rFonts w:ascii="Times New Roman"/>
          <w:b w:val="false"/>
          <w:i w:val="false"/>
          <w:color w:val="000000"/>
          <w:sz w:val="28"/>
        </w:rPr>
        <w:t>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p>
    <w:bookmarkEnd w:id="43"/>
    <w:bookmarkStart w:name="z58" w:id="44"/>
    <w:p>
      <w:pPr>
        <w:spacing w:after="0"/>
        <w:ind w:left="0"/>
        <w:jc w:val="both"/>
      </w:pPr>
      <w:r>
        <w:rPr>
          <w:rFonts w:ascii="Times New Roman"/>
          <w:b w:val="false"/>
          <w:i w:val="false"/>
          <w:color w:val="000000"/>
          <w:sz w:val="28"/>
        </w:rPr>
        <w:t>
      бұрынғы КСР Одағын қорғау кезінде алған жарақаты, контузиясы, жарақаты, әскери қызметтің басқа да міндеттерін орындауы немесе соғыс қимылдары жүргізілген Ауғанстандағы әскери қызмет кезінде ауруға шалдығуы салдарынан мүгедектігі белгіленген әскери қызметшілерге;</w:t>
      </w:r>
    </w:p>
    <w:bookmarkEnd w:id="44"/>
    <w:bookmarkStart w:name="z59" w:id="45"/>
    <w:p>
      <w:pPr>
        <w:spacing w:after="0"/>
        <w:ind w:left="0"/>
        <w:jc w:val="both"/>
      </w:pPr>
      <w:r>
        <w:rPr>
          <w:rFonts w:ascii="Times New Roman"/>
          <w:b w:val="false"/>
          <w:i w:val="false"/>
          <w:color w:val="000000"/>
          <w:sz w:val="28"/>
        </w:rPr>
        <w:t>
      Ауғанстандағы ұрыс қызмет кезінде алған жарақаты, контузиясы, жарақаты, ауруға шалдығуы салдарынан қаза тапқан (жоғалған) немесе қайтыс болған әскери қызметшілердің отбасыларына;</w:t>
      </w:r>
    </w:p>
    <w:bookmarkEnd w:id="45"/>
    <w:bookmarkStart w:name="z60" w:id="46"/>
    <w:p>
      <w:pPr>
        <w:spacing w:after="0"/>
        <w:ind w:left="0"/>
        <w:jc w:val="both"/>
      </w:pPr>
      <w:r>
        <w:rPr>
          <w:rFonts w:ascii="Times New Roman"/>
          <w:b w:val="false"/>
          <w:i w:val="false"/>
          <w:color w:val="000000"/>
          <w:sz w:val="28"/>
        </w:rPr>
        <w:t>
      1979 жылғы 1 желтоқсаннан бастап 1989 жылғы желтоқсанға дейінгі кезеңде Ауғанстанға және соғыс қимылдары жүргізілген басқа елдерге жұмысқа жіберілген жұмысшылары мен қызметкерлеріне;</w:t>
      </w:r>
    </w:p>
    <w:bookmarkEnd w:id="46"/>
    <w:bookmarkStart w:name="z61" w:id="47"/>
    <w:p>
      <w:pPr>
        <w:spacing w:after="0"/>
        <w:ind w:left="0"/>
        <w:jc w:val="both"/>
      </w:pPr>
      <w:r>
        <w:rPr>
          <w:rFonts w:ascii="Times New Roman"/>
          <w:b w:val="false"/>
          <w:i w:val="false"/>
          <w:color w:val="000000"/>
          <w:sz w:val="28"/>
        </w:rPr>
        <w:t>
      уақытша Ауғанстан аймағында болған және кеңес әскерлерінің шектеулі контингенті құрамынакірмеген, бұрынғы КСР Одағы Мемлекеттік қауіпсіздік комитетінің жұмысшылары мен қызметшiлеріне.</w:t>
      </w:r>
    </w:p>
    <w:bookmarkEnd w:id="47"/>
    <w:bookmarkStart w:name="z62" w:id="48"/>
    <w:p>
      <w:pPr>
        <w:spacing w:after="0"/>
        <w:ind w:left="0"/>
        <w:jc w:val="both"/>
      </w:pPr>
      <w:r>
        <w:rPr>
          <w:rFonts w:ascii="Times New Roman"/>
          <w:b w:val="false"/>
          <w:i w:val="false"/>
          <w:color w:val="000000"/>
          <w:sz w:val="28"/>
        </w:rPr>
        <w:t>
      7. Өмірлік қиын жағдай туындаған кезде мұқтаж азаматтардың жекелеген санаттарына әлеуметтік көмек бір рет және (немесе) мерзімді (ай сайын, жартыжылдықта 1 рет) көрсетіледі:</w:t>
      </w:r>
    </w:p>
    <w:bookmarkEnd w:id="48"/>
    <w:bookmarkStart w:name="z63" w:id="49"/>
    <w:p>
      <w:pPr>
        <w:spacing w:after="0"/>
        <w:ind w:left="0"/>
        <w:jc w:val="both"/>
      </w:pPr>
      <w:r>
        <w:rPr>
          <w:rFonts w:ascii="Times New Roman"/>
          <w:b w:val="false"/>
          <w:i w:val="false"/>
          <w:color w:val="000000"/>
          <w:sz w:val="28"/>
        </w:rPr>
        <w:t>
      1) мүгедектігі бар адамдарға жедел емделуге, тегін медициналық көмектің кепілдік берілген көлеміне кірмейтін дәрілік заттарды сатып алуға табыстарын есепке алмай бір жолғы, нақты шығындар мөлшерінде, 50 айлық есептік көрсеткіштен артық емес;</w:t>
      </w:r>
    </w:p>
    <w:bookmarkEnd w:id="49"/>
    <w:bookmarkStart w:name="z64" w:id="50"/>
    <w:p>
      <w:pPr>
        <w:spacing w:after="0"/>
        <w:ind w:left="0"/>
        <w:jc w:val="both"/>
      </w:pPr>
      <w:r>
        <w:rPr>
          <w:rFonts w:ascii="Times New Roman"/>
          <w:b w:val="false"/>
          <w:i w:val="false"/>
          <w:color w:val="000000"/>
          <w:sz w:val="28"/>
        </w:rPr>
        <w:t>
      2) барлық санаттағы мүгедектігі бар адамдарға, олардың санаторийлерге және оңалту орталықтарына жол жүруі мен кері қайтуына байланысты шығындарын өтеу үшін, табыстарын есепке алмай, 3 айлық есептік көрсеткіштен артық емес мөлшерде;</w:t>
      </w:r>
    </w:p>
    <w:bookmarkEnd w:id="50"/>
    <w:bookmarkStart w:name="z65" w:id="51"/>
    <w:p>
      <w:pPr>
        <w:spacing w:after="0"/>
        <w:ind w:left="0"/>
        <w:jc w:val="both"/>
      </w:pPr>
      <w:r>
        <w:rPr>
          <w:rFonts w:ascii="Times New Roman"/>
          <w:b w:val="false"/>
          <w:i w:val="false"/>
          <w:color w:val="000000"/>
          <w:sz w:val="28"/>
        </w:rPr>
        <w:t>
      3) табиғи зілзаланың немесе өрттің салдарынан зардап шеккен азаматқа (отбасына), табыстарын есепке алмай,бір жолғы 50 айлық есептік көрсеткіштен артық емес мөлшерде;</w:t>
      </w:r>
    </w:p>
    <w:bookmarkEnd w:id="51"/>
    <w:bookmarkStart w:name="z66" w:id="52"/>
    <w:p>
      <w:pPr>
        <w:spacing w:after="0"/>
        <w:ind w:left="0"/>
        <w:jc w:val="both"/>
      </w:pPr>
      <w:r>
        <w:rPr>
          <w:rFonts w:ascii="Times New Roman"/>
          <w:b w:val="false"/>
          <w:i w:val="false"/>
          <w:color w:val="000000"/>
          <w:sz w:val="28"/>
        </w:rPr>
        <w:t>
      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бір жолғы 7 айлық есептік көрсеткіш мөлшерде;</w:t>
      </w:r>
    </w:p>
    <w:bookmarkEnd w:id="52"/>
    <w:bookmarkStart w:name="z67" w:id="53"/>
    <w:p>
      <w:pPr>
        <w:spacing w:after="0"/>
        <w:ind w:left="0"/>
        <w:jc w:val="both"/>
      </w:pPr>
      <w:r>
        <w:rPr>
          <w:rFonts w:ascii="Times New Roman"/>
          <w:b w:val="false"/>
          <w:i w:val="false"/>
          <w:color w:val="000000"/>
          <w:sz w:val="28"/>
        </w:rPr>
        <w:t>
      5)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табыстарын есепке алмай бір жолғы 15 айлық есептік көрсеткіш мөлшерінде;</w:t>
      </w:r>
    </w:p>
    <w:bookmarkEnd w:id="53"/>
    <w:bookmarkStart w:name="z68" w:id="54"/>
    <w:p>
      <w:pPr>
        <w:spacing w:after="0"/>
        <w:ind w:left="0"/>
        <w:jc w:val="both"/>
      </w:pPr>
      <w:r>
        <w:rPr>
          <w:rFonts w:ascii="Times New Roman"/>
          <w:b w:val="false"/>
          <w:i w:val="false"/>
          <w:color w:val="000000"/>
          <w:sz w:val="28"/>
        </w:rPr>
        <w:t>
      6) туберкулездің белсенді түрімен ауыратын, мамандандырылған медициналық ұйымда диспансерлік есепте тұрған және амбулаториялық емдеудегі адамдарға, ай сайын табыстарын есепке алмай, 10 айлық есептік көрсеткіш мөлшерде;</w:t>
      </w:r>
    </w:p>
    <w:bookmarkEnd w:id="54"/>
    <w:bookmarkStart w:name="z69" w:id="55"/>
    <w:p>
      <w:pPr>
        <w:spacing w:after="0"/>
        <w:ind w:left="0"/>
        <w:jc w:val="both"/>
      </w:pPr>
      <w:r>
        <w:rPr>
          <w:rFonts w:ascii="Times New Roman"/>
          <w:b w:val="false"/>
          <w:i w:val="false"/>
          <w:color w:val="000000"/>
          <w:sz w:val="28"/>
        </w:rPr>
        <w:t>
      7) Ұлы Отан соғысының ардагерлеріне тұрмыстық қажеттіліктеріне, ай сайын табыстарын есепке алмай, 10 айлық есептік көрсеткіш мөлшерінде;</w:t>
      </w:r>
    </w:p>
    <w:bookmarkEnd w:id="55"/>
    <w:bookmarkStart w:name="z70" w:id="56"/>
    <w:p>
      <w:pPr>
        <w:spacing w:after="0"/>
        <w:ind w:left="0"/>
        <w:jc w:val="both"/>
      </w:pPr>
      <w:r>
        <w:rPr>
          <w:rFonts w:ascii="Times New Roman"/>
          <w:b w:val="false"/>
          <w:i w:val="false"/>
          <w:color w:val="000000"/>
          <w:sz w:val="28"/>
        </w:rPr>
        <w:t xml:space="preserve">
      8) "Ардагерлер туралы"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ардагерлерге және басқа да адамдарға, тұрмыстық қажеттіліктеріне, ай сайын табыстарын есепке алмай, 3 айлық есептік көрсеткіш мөлшерінде;</w:t>
      </w:r>
    </w:p>
    <w:bookmarkEnd w:id="56"/>
    <w:bookmarkStart w:name="z71" w:id="57"/>
    <w:p>
      <w:pPr>
        <w:spacing w:after="0"/>
        <w:ind w:left="0"/>
        <w:jc w:val="both"/>
      </w:pPr>
      <w:r>
        <w:rPr>
          <w:rFonts w:ascii="Times New Roman"/>
          <w:b w:val="false"/>
          <w:i w:val="false"/>
          <w:color w:val="000000"/>
          <w:sz w:val="28"/>
        </w:rPr>
        <w:t>
      9) адамның иммундық тапшылығы вирусынан туындаған диспансерлік есепте тұрған балалардың ата-аналарына немесе өзге де заңды өкілдеріне, ай сайын табыстарын есепке алмай ең төменгі күнкөріс деңгейінің 2 (екі) еселенген мөлшерінде;</w:t>
      </w:r>
    </w:p>
    <w:bookmarkEnd w:id="57"/>
    <w:bookmarkStart w:name="z72" w:id="58"/>
    <w:p>
      <w:pPr>
        <w:spacing w:after="0"/>
        <w:ind w:left="0"/>
        <w:jc w:val="both"/>
      </w:pPr>
      <w:r>
        <w:rPr>
          <w:rFonts w:ascii="Times New Roman"/>
          <w:b w:val="false"/>
          <w:i w:val="false"/>
          <w:color w:val="000000"/>
          <w:sz w:val="28"/>
        </w:rPr>
        <w:t>
      10)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алушы тұлғаларға, оның ішінде:</w:t>
      </w:r>
    </w:p>
    <w:bookmarkEnd w:id="58"/>
    <w:bookmarkStart w:name="z73" w:id="59"/>
    <w:p>
      <w:pPr>
        <w:spacing w:after="0"/>
        <w:ind w:left="0"/>
        <w:jc w:val="both"/>
      </w:pPr>
      <w:r>
        <w:rPr>
          <w:rFonts w:ascii="Times New Roman"/>
          <w:b w:val="false"/>
          <w:i w:val="false"/>
          <w:color w:val="000000"/>
          <w:sz w:val="28"/>
        </w:rPr>
        <w:t>
      өтiнiш берудің алдындағы соңғы он екi айда Қостанай облысы бойынша белгiленген ең төмен күнкөрiс деңгейi шамасынан төмен жан басына шаққандағы орташа табысы бар отбасылардың жастарына;</w:t>
      </w:r>
    </w:p>
    <w:bookmarkEnd w:id="59"/>
    <w:bookmarkStart w:name="z74" w:id="60"/>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60"/>
    <w:bookmarkStart w:name="z75" w:id="61"/>
    <w:p>
      <w:pPr>
        <w:spacing w:after="0"/>
        <w:ind w:left="0"/>
        <w:jc w:val="both"/>
      </w:pPr>
      <w:r>
        <w:rPr>
          <w:rFonts w:ascii="Times New Roman"/>
          <w:b w:val="false"/>
          <w:i w:val="false"/>
          <w:color w:val="000000"/>
          <w:sz w:val="28"/>
        </w:rPr>
        <w:t>
      табыстарын есепке алмай, мүгедектігі бар адамның оңалтудың және оңалтудың жеке бағдарламасында ұсынымы бар, барлық санаттағы мүгедектігі бар адамдарға Қазақстан Республикасының оқу орындарында білім алуына байланысты, нақты құны бойынша оқу ақысын төлеу үшін оқу жылы ішінде жартыжылда бір рет аударылатын 400 айлық есептік көрсеткіштен аспайтын мөлшерінде.</w:t>
      </w:r>
    </w:p>
    <w:bookmarkEnd w:id="61"/>
    <w:bookmarkStart w:name="z76" w:id="62"/>
    <w:p>
      <w:pPr>
        <w:spacing w:after="0"/>
        <w:ind w:left="0"/>
        <w:jc w:val="both"/>
      </w:pPr>
      <w:r>
        <w:rPr>
          <w:rFonts w:ascii="Times New Roman"/>
          <w:b w:val="false"/>
          <w:i w:val="false"/>
          <w:color w:val="000000"/>
          <w:sz w:val="28"/>
        </w:rPr>
        <w:t>
      8.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 әкіміне өтінішке қоса мынадай құжаттарды ұсынады:</w:t>
      </w:r>
    </w:p>
    <w:bookmarkEnd w:id="62"/>
    <w:bookmarkStart w:name="z77" w:id="63"/>
    <w:p>
      <w:pPr>
        <w:spacing w:after="0"/>
        <w:ind w:left="0"/>
        <w:jc w:val="both"/>
      </w:pPr>
      <w:r>
        <w:rPr>
          <w:rFonts w:ascii="Times New Roman"/>
          <w:b w:val="false"/>
          <w:i w:val="false"/>
          <w:color w:val="000000"/>
          <w:sz w:val="28"/>
        </w:rPr>
        <w:t>
      1) жеке басын куәландыратын құжат (жеке басын сәйкестендіру үшін қажет);</w:t>
      </w:r>
    </w:p>
    <w:bookmarkEnd w:id="63"/>
    <w:bookmarkStart w:name="z78" w:id="64"/>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7-тармағы</w:t>
      </w:r>
      <w:r>
        <w:rPr>
          <w:rFonts w:ascii="Times New Roman"/>
          <w:b w:val="false"/>
          <w:i w:val="false"/>
          <w:color w:val="000000"/>
          <w:sz w:val="28"/>
        </w:rPr>
        <w:t xml:space="preserve"> 10) тармақшасының 4), 5) тармақшаларында,екінші абзацында көрсетілген адамның (отбасы мүшелерінің) табыстары туралы мәліметтер;</w:t>
      </w:r>
    </w:p>
    <w:bookmarkEnd w:id="64"/>
    <w:bookmarkStart w:name="z79" w:id="65"/>
    <w:p>
      <w:pPr>
        <w:spacing w:after="0"/>
        <w:ind w:left="0"/>
        <w:jc w:val="both"/>
      </w:pPr>
      <w:r>
        <w:rPr>
          <w:rFonts w:ascii="Times New Roman"/>
          <w:b w:val="false"/>
          <w:i w:val="false"/>
          <w:color w:val="000000"/>
          <w:sz w:val="28"/>
        </w:rPr>
        <w:t>
      3) өмірлік қиын жағдайдың туындағанын растайтын акт және/немесе құжат;</w:t>
      </w:r>
    </w:p>
    <w:bookmarkEnd w:id="65"/>
    <w:bookmarkStart w:name="z80" w:id="6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тармақшаларында көрсетілген тұлғалар ағымдағы жылға дәрігер куәландырған рецептілік бланкілердің көшірмелерін және кассалық чектерді ұсынады.</w:t>
      </w:r>
    </w:p>
    <w:bookmarkEnd w:id="66"/>
    <w:bookmarkStart w:name="z81" w:id="6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2) тармағында көрсетілген тұлғалар жол жүру фактісі мен құнын растайтын құжаттарды ұсынады.".</w:t>
      </w:r>
    </w:p>
    <w:bookmarkEnd w:id="67"/>
    <w:bookmarkStart w:name="z82" w:id="68"/>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68"/>
    <w:bookmarkStart w:name="z83" w:id="69"/>
    <w:p>
      <w:pPr>
        <w:spacing w:after="0"/>
        <w:ind w:left="0"/>
        <w:jc w:val="both"/>
      </w:pPr>
      <w:r>
        <w:rPr>
          <w:rFonts w:ascii="Times New Roman"/>
          <w:b w:val="false"/>
          <w:i w:val="false"/>
          <w:color w:val="000000"/>
          <w:sz w:val="28"/>
        </w:rPr>
        <w:t xml:space="preserve">
      Көрсетілетін әлеуметтік көмекті тоқтату және қайтару негіздері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69"/>
    <w:bookmarkStart w:name="z84" w:id="70"/>
    <w:p>
      <w:pPr>
        <w:spacing w:after="0"/>
        <w:ind w:left="0"/>
        <w:jc w:val="both"/>
      </w:pPr>
      <w:r>
        <w:rPr>
          <w:rFonts w:ascii="Times New Roman"/>
          <w:b w:val="false"/>
          <w:i w:val="false"/>
          <w:color w:val="000000"/>
          <w:sz w:val="28"/>
        </w:rPr>
        <w:t>
      9. Атаулы күнге және мереке күнiне әлеуметтiк көмек алушылардан өтiнiштер талап етiлмей уәкiлеттi ұйымның не өзге де ұйымдардың ұсынымы бойынша жергiлiктi атқарушы орган бекiтетін тiзiм бойынша көрсетiледi.</w:t>
      </w:r>
    </w:p>
    <w:bookmarkEnd w:id="70"/>
    <w:bookmarkStart w:name="z85" w:id="71"/>
    <w:p>
      <w:pPr>
        <w:spacing w:after="0"/>
        <w:ind w:left="0"/>
        <w:jc w:val="both"/>
      </w:pPr>
      <w:r>
        <w:rPr>
          <w:rFonts w:ascii="Times New Roman"/>
          <w:b w:val="false"/>
          <w:i w:val="false"/>
          <w:color w:val="000000"/>
          <w:sz w:val="28"/>
        </w:rPr>
        <w:t>
      10. Әлеуметтік көмек ұсынуға шығыстарды қаржыландыру Денисов ауданының бюджетінде көзделген ағымдағы қаржы жылына арналған қаражат шегінде жүзеге асырылады.</w:t>
      </w:r>
    </w:p>
    <w:bookmarkEnd w:id="71"/>
    <w:bookmarkStart w:name="z86" w:id="72"/>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ұсынылады.</w:t>
      </w:r>
    </w:p>
    <w:bookmarkEnd w:id="72"/>
    <w:bookmarkStart w:name="z87" w:id="73"/>
    <w:p>
      <w:pPr>
        <w:spacing w:after="0"/>
        <w:ind w:left="0"/>
        <w:jc w:val="both"/>
      </w:pPr>
      <w:r>
        <w:rPr>
          <w:rFonts w:ascii="Times New Roman"/>
          <w:b w:val="false"/>
          <w:i w:val="false"/>
          <w:color w:val="000000"/>
          <w:sz w:val="28"/>
        </w:rPr>
        <w:t>
      12. Артық төленген сомалар ерікті немесе Қазақстан Республикасының заңнамасында белгіленген өзгеше тәртіппен қайтаруға жатады.</w:t>
      </w:r>
    </w:p>
    <w:bookmarkEnd w:id="73"/>
    <w:bookmarkStart w:name="z88" w:id="74"/>
    <w:p>
      <w:pPr>
        <w:spacing w:after="0"/>
        <w:ind w:left="0"/>
        <w:jc w:val="left"/>
      </w:pPr>
      <w:r>
        <w:rPr>
          <w:rFonts w:ascii="Times New Roman"/>
          <w:b/>
          <w:i w:val="false"/>
          <w:color w:val="000000"/>
        </w:rPr>
        <w:t xml:space="preserve"> 3 тарау. Қорытынды ереже</w:t>
      </w:r>
    </w:p>
    <w:bookmarkEnd w:id="74"/>
    <w:bookmarkStart w:name="z89" w:id="75"/>
    <w:p>
      <w:pPr>
        <w:spacing w:after="0"/>
        <w:ind w:left="0"/>
        <w:jc w:val="both"/>
      </w:pPr>
      <w:r>
        <w:rPr>
          <w:rFonts w:ascii="Times New Roman"/>
          <w:b w:val="false"/>
          <w:i w:val="false"/>
          <w:color w:val="000000"/>
          <w:sz w:val="28"/>
        </w:rPr>
        <w:t>
      13.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16 қыркүйектегі</w:t>
            </w:r>
            <w:r>
              <w:br/>
            </w:r>
            <w:r>
              <w:rPr>
                <w:rFonts w:ascii="Times New Roman"/>
                <w:b w:val="false"/>
                <w:i w:val="false"/>
                <w:color w:val="000000"/>
                <w:sz w:val="20"/>
              </w:rPr>
              <w:t>№ 71 шешіміне</w:t>
            </w:r>
            <w:r>
              <w:br/>
            </w:r>
            <w:r>
              <w:rPr>
                <w:rFonts w:ascii="Times New Roman"/>
                <w:b w:val="false"/>
                <w:i w:val="false"/>
                <w:color w:val="000000"/>
                <w:sz w:val="20"/>
              </w:rPr>
              <w:t>қосымша</w:t>
            </w:r>
          </w:p>
        </w:tc>
      </w:tr>
    </w:tbl>
    <w:bookmarkStart w:name="z95" w:id="76"/>
    <w:p>
      <w:pPr>
        <w:spacing w:after="0"/>
        <w:ind w:left="0"/>
        <w:jc w:val="left"/>
      </w:pPr>
      <w:r>
        <w:rPr>
          <w:rFonts w:ascii="Times New Roman"/>
          <w:b/>
          <w:i w:val="false"/>
          <w:color w:val="000000"/>
        </w:rPr>
        <w:t xml:space="preserve"> Мәслихаттың күшi жойылған кейбiр шешiмдерiнiң тiзбесi</w:t>
      </w:r>
    </w:p>
    <w:bookmarkEnd w:id="76"/>
    <w:bookmarkStart w:name="z96" w:id="77"/>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20 қыркүйектегі </w:t>
      </w:r>
      <w:r>
        <w:rPr>
          <w:rFonts w:ascii="Times New Roman"/>
          <w:b w:val="false"/>
          <w:i w:val="false"/>
          <w:color w:val="000000"/>
          <w:sz w:val="28"/>
        </w:rPr>
        <w:t>№ 57</w:t>
      </w:r>
      <w:r>
        <w:rPr>
          <w:rFonts w:ascii="Times New Roman"/>
          <w:b w:val="false"/>
          <w:i w:val="false"/>
          <w:color w:val="000000"/>
          <w:sz w:val="28"/>
        </w:rPr>
        <w:t xml:space="preserve"> шешімі (2013 жылғы 15 қарашада "Наше время" газетінде жарияланған, Нормативтік құқықтық актілерді мемлекеттік тіркеу тізілімінде № 4251 болып тіркелген).</w:t>
      </w:r>
    </w:p>
    <w:bookmarkEnd w:id="77"/>
    <w:bookmarkStart w:name="z97" w:id="78"/>
    <w:p>
      <w:pPr>
        <w:spacing w:after="0"/>
        <w:ind w:left="0"/>
        <w:jc w:val="both"/>
      </w:pPr>
      <w:r>
        <w:rPr>
          <w:rFonts w:ascii="Times New Roman"/>
          <w:b w:val="false"/>
          <w:i w:val="false"/>
          <w:color w:val="000000"/>
          <w:sz w:val="28"/>
        </w:rPr>
        <w:t xml:space="preserve">
      2. Мәслихаттың "Денисов аудандық мәслихатының 2013 жылғы 20 қыркүйектегі № 57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2014 жылғы 29 сәуірдегі </w:t>
      </w:r>
      <w:r>
        <w:rPr>
          <w:rFonts w:ascii="Times New Roman"/>
          <w:b w:val="false"/>
          <w:i w:val="false"/>
          <w:color w:val="000000"/>
          <w:sz w:val="28"/>
        </w:rPr>
        <w:t>№ 46</w:t>
      </w:r>
      <w:r>
        <w:rPr>
          <w:rFonts w:ascii="Times New Roman"/>
          <w:b w:val="false"/>
          <w:i w:val="false"/>
          <w:color w:val="000000"/>
          <w:sz w:val="28"/>
        </w:rPr>
        <w:t xml:space="preserve"> шешімі (2014 жылғы 12 маусымда "Наше время" газетінде жарияланған, Нормативтік құқықтық актілерді мемлекеттік тіркеу тізілімінде № 4731 болып тіркелген).</w:t>
      </w:r>
    </w:p>
    <w:bookmarkEnd w:id="78"/>
    <w:bookmarkStart w:name="z98" w:id="79"/>
    <w:p>
      <w:pPr>
        <w:spacing w:after="0"/>
        <w:ind w:left="0"/>
        <w:jc w:val="both"/>
      </w:pPr>
      <w:r>
        <w:rPr>
          <w:rFonts w:ascii="Times New Roman"/>
          <w:b w:val="false"/>
          <w:i w:val="false"/>
          <w:color w:val="000000"/>
          <w:sz w:val="28"/>
        </w:rPr>
        <w:t xml:space="preserve">
      3. Мәслихаттың "Денисов аудандық мәслихатының 2013 жылғы 20 қыркүйектегі № 57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2014 жылғы 27 қарашадағы </w:t>
      </w:r>
      <w:r>
        <w:rPr>
          <w:rFonts w:ascii="Times New Roman"/>
          <w:b w:val="false"/>
          <w:i w:val="false"/>
          <w:color w:val="000000"/>
          <w:sz w:val="28"/>
        </w:rPr>
        <w:t>№ 73</w:t>
      </w:r>
      <w:r>
        <w:rPr>
          <w:rFonts w:ascii="Times New Roman"/>
          <w:b w:val="false"/>
          <w:i w:val="false"/>
          <w:color w:val="000000"/>
          <w:sz w:val="28"/>
        </w:rPr>
        <w:t xml:space="preserve"> шешімі (2015 жылғы 8 қаңтарда "Наше время" газетінде жарияланған, Нормативтік құқықтық актілерді мемлекеттік тіркеу тізілімінде № 5244 болып тіркелген).</w:t>
      </w:r>
    </w:p>
    <w:bookmarkEnd w:id="79"/>
    <w:bookmarkStart w:name="z99" w:id="80"/>
    <w:p>
      <w:pPr>
        <w:spacing w:after="0"/>
        <w:ind w:left="0"/>
        <w:jc w:val="both"/>
      </w:pPr>
      <w:r>
        <w:rPr>
          <w:rFonts w:ascii="Times New Roman"/>
          <w:b w:val="false"/>
          <w:i w:val="false"/>
          <w:color w:val="000000"/>
          <w:sz w:val="28"/>
        </w:rPr>
        <w:t xml:space="preserve">
      4. Мәслихаттың "Денисов аудандық мәслихатының 2013 жылғы 20 қыркүйектегі № 57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2016 жылғы 24 қазандағы </w:t>
      </w:r>
      <w:r>
        <w:rPr>
          <w:rFonts w:ascii="Times New Roman"/>
          <w:b w:val="false"/>
          <w:i w:val="false"/>
          <w:color w:val="000000"/>
          <w:sz w:val="28"/>
        </w:rPr>
        <w:t>№ 52</w:t>
      </w:r>
      <w:r>
        <w:rPr>
          <w:rFonts w:ascii="Times New Roman"/>
          <w:b w:val="false"/>
          <w:i w:val="false"/>
          <w:color w:val="000000"/>
          <w:sz w:val="28"/>
        </w:rPr>
        <w:t xml:space="preserve"> шешімі (2016 жылғы 18 қарашада "Әділет" ақпараттық-құқықтық жүйесінде жарияланған, Нормативтік құқықтық актілерді мемлекеттік тіркеу тізілімінде № 6700 болып тіркелген).</w:t>
      </w:r>
    </w:p>
    <w:bookmarkEnd w:id="80"/>
    <w:bookmarkStart w:name="z100" w:id="81"/>
    <w:p>
      <w:pPr>
        <w:spacing w:after="0"/>
        <w:ind w:left="0"/>
        <w:jc w:val="both"/>
      </w:pPr>
      <w:r>
        <w:rPr>
          <w:rFonts w:ascii="Times New Roman"/>
          <w:b w:val="false"/>
          <w:i w:val="false"/>
          <w:color w:val="000000"/>
          <w:sz w:val="28"/>
        </w:rPr>
        <w:t xml:space="preserve">
      5. Мәслихаттың "Денисов аудандық мәслихатының 2013 жылғы 20 қыркүйектегі № 57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2017 жылғы 22 ақпандағы </w:t>
      </w:r>
      <w:r>
        <w:rPr>
          <w:rFonts w:ascii="Times New Roman"/>
          <w:b w:val="false"/>
          <w:i w:val="false"/>
          <w:color w:val="000000"/>
          <w:sz w:val="28"/>
        </w:rPr>
        <w:t>№ 96</w:t>
      </w:r>
      <w:r>
        <w:rPr>
          <w:rFonts w:ascii="Times New Roman"/>
          <w:b w:val="false"/>
          <w:i w:val="false"/>
          <w:color w:val="000000"/>
          <w:sz w:val="28"/>
        </w:rPr>
        <w:t xml:space="preserve"> шешімі (2017 жылғы 17 наурызда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6887 болып тіркелген).</w:t>
      </w:r>
    </w:p>
    <w:bookmarkEnd w:id="81"/>
    <w:bookmarkStart w:name="z101" w:id="82"/>
    <w:p>
      <w:pPr>
        <w:spacing w:after="0"/>
        <w:ind w:left="0"/>
        <w:jc w:val="both"/>
      </w:pPr>
      <w:r>
        <w:rPr>
          <w:rFonts w:ascii="Times New Roman"/>
          <w:b w:val="false"/>
          <w:i w:val="false"/>
          <w:color w:val="000000"/>
          <w:sz w:val="28"/>
        </w:rPr>
        <w:t xml:space="preserve">
      6. Мәслихаттың "Денисов ауданы мәслихатының 2013 жылғы 20 қыркүйектегі № 57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2019 жылғы 25 сәуірдегі </w:t>
      </w:r>
      <w:r>
        <w:rPr>
          <w:rFonts w:ascii="Times New Roman"/>
          <w:b w:val="false"/>
          <w:i w:val="false"/>
          <w:color w:val="000000"/>
          <w:sz w:val="28"/>
        </w:rPr>
        <w:t>№ 28</w:t>
      </w:r>
      <w:r>
        <w:rPr>
          <w:rFonts w:ascii="Times New Roman"/>
          <w:b w:val="false"/>
          <w:i w:val="false"/>
          <w:color w:val="000000"/>
          <w:sz w:val="28"/>
        </w:rPr>
        <w:t xml:space="preserve"> шешімі (2019 жылғы 7 мамырда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8401 болып тіркелген).</w:t>
      </w:r>
    </w:p>
    <w:bookmarkEnd w:id="82"/>
    <w:bookmarkStart w:name="z102" w:id="83"/>
    <w:p>
      <w:pPr>
        <w:spacing w:after="0"/>
        <w:ind w:left="0"/>
        <w:jc w:val="both"/>
      </w:pPr>
      <w:r>
        <w:rPr>
          <w:rFonts w:ascii="Times New Roman"/>
          <w:b w:val="false"/>
          <w:i w:val="false"/>
          <w:color w:val="000000"/>
          <w:sz w:val="28"/>
        </w:rPr>
        <w:t xml:space="preserve">
      7. Мәслихаттың "Денисов ауданы мәслихатының 2013 жылғы 20 қыркүйектегі № 57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2019 жылғы 19 шілдедегі </w:t>
      </w:r>
      <w:r>
        <w:rPr>
          <w:rFonts w:ascii="Times New Roman"/>
          <w:b w:val="false"/>
          <w:i w:val="false"/>
          <w:color w:val="000000"/>
          <w:sz w:val="28"/>
        </w:rPr>
        <w:t>№ 48</w:t>
      </w:r>
      <w:r>
        <w:rPr>
          <w:rFonts w:ascii="Times New Roman"/>
          <w:b w:val="false"/>
          <w:i w:val="false"/>
          <w:color w:val="000000"/>
          <w:sz w:val="28"/>
        </w:rPr>
        <w:t xml:space="preserve"> шешімі (2019 жылғы 29 шілдеде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8599 болып тіркелген).</w:t>
      </w:r>
    </w:p>
    <w:bookmarkEnd w:id="83"/>
    <w:bookmarkStart w:name="z103" w:id="84"/>
    <w:p>
      <w:pPr>
        <w:spacing w:after="0"/>
        <w:ind w:left="0"/>
        <w:jc w:val="both"/>
      </w:pPr>
      <w:r>
        <w:rPr>
          <w:rFonts w:ascii="Times New Roman"/>
          <w:b w:val="false"/>
          <w:i w:val="false"/>
          <w:color w:val="000000"/>
          <w:sz w:val="28"/>
        </w:rPr>
        <w:t xml:space="preserve">
      8. Мәслихаттың "Денисов ауданы мәслихатының 2013 жылғы 20 қыркүйектегі № 57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2020 жылғы 10 қаңтардағы </w:t>
      </w:r>
      <w:r>
        <w:rPr>
          <w:rFonts w:ascii="Times New Roman"/>
          <w:b w:val="false"/>
          <w:i w:val="false"/>
          <w:color w:val="000000"/>
          <w:sz w:val="28"/>
        </w:rPr>
        <w:t>№ 3</w:t>
      </w:r>
      <w:r>
        <w:rPr>
          <w:rFonts w:ascii="Times New Roman"/>
          <w:b w:val="false"/>
          <w:i w:val="false"/>
          <w:color w:val="000000"/>
          <w:sz w:val="28"/>
        </w:rPr>
        <w:t xml:space="preserve"> шешімі (2020 жылғы 24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8908 болып тіркелген).</w:t>
      </w:r>
    </w:p>
    <w:bookmarkEnd w:id="84"/>
    <w:bookmarkStart w:name="z104" w:id="85"/>
    <w:p>
      <w:pPr>
        <w:spacing w:after="0"/>
        <w:ind w:left="0"/>
        <w:jc w:val="both"/>
      </w:pPr>
      <w:r>
        <w:rPr>
          <w:rFonts w:ascii="Times New Roman"/>
          <w:b w:val="false"/>
          <w:i w:val="false"/>
          <w:color w:val="000000"/>
          <w:sz w:val="28"/>
        </w:rPr>
        <w:t xml:space="preserve">
      9. Мәслихаттың "Мәслихаттың 2013 жылғы 20 қыркүйектегі № 57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2020 жылғы 8 сәуірдегі </w:t>
      </w:r>
      <w:r>
        <w:rPr>
          <w:rFonts w:ascii="Times New Roman"/>
          <w:b w:val="false"/>
          <w:i w:val="false"/>
          <w:color w:val="000000"/>
          <w:sz w:val="28"/>
        </w:rPr>
        <w:t>№ 25</w:t>
      </w:r>
      <w:r>
        <w:rPr>
          <w:rFonts w:ascii="Times New Roman"/>
          <w:b w:val="false"/>
          <w:i w:val="false"/>
          <w:color w:val="000000"/>
          <w:sz w:val="28"/>
        </w:rPr>
        <w:t xml:space="preserve"> шешімі (2020 жылғы 10 сәуірде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9092 болып тіркелген).</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