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060a" w14:textId="053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Красноармейск ауылдық округі әкімінің 2020 жылғы 9 маусымдағы № 2 шешімі. Қостанай облысының Әділет департаментінде 2020 жылғы 10 маусымда № 9256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 Красноармейск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Денисов ауданы Красноармейск ауылдық округінің Фрунзенское ауылының аумағында орналасқан, жалпы алаңы 1,1144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"Красноармейск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Красноармейск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Хлебников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