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c6ff" w14:textId="ebac6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Денисов ауылдық округі әкімінің 2020 жылғы 9 желтоқсандағы № 16 шешімі. Қостанай облысының Әділет департаментінде 2020 жылғы 11 желтоқсанда № 9628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w:t>
      </w:r>
      <w:r>
        <w:rPr>
          <w:rFonts w:ascii="Times New Roman"/>
          <w:b w:val="false"/>
          <w:i w:val="false"/>
          <w:color w:val="000000"/>
          <w:sz w:val="28"/>
        </w:rPr>
        <w:t>6)-тармақшасына</w:t>
      </w:r>
      <w:r>
        <w:rPr>
          <w:rFonts w:ascii="Times New Roman"/>
          <w:b w:val="false"/>
          <w:i w:val="false"/>
          <w:color w:val="000000"/>
          <w:sz w:val="28"/>
        </w:rPr>
        <w:t xml:space="preserve"> сәйкес Денисов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"Денисов ауданы әкімдігінің сәулет, қала құрылысы және құрылыс бөлімі" мемлекеттік мекемесіне коммуналдық тораптарды жүргізу мен пайдалану мақсатында Қостанай облысы Денисов ауданы Денисов ауылдық округі Денисовка ауылының аумағында орналасқан жалпы алаңы 0,08459 гектар жер учаскесінде қауымдық сервитут белгіленсін.</w:t>
      </w:r>
    </w:p>
    <w:bookmarkEnd w:id="1"/>
    <w:bookmarkStart w:name="z6" w:id="2"/>
    <w:p>
      <w:pPr>
        <w:spacing w:after="0"/>
        <w:ind w:left="0"/>
        <w:jc w:val="both"/>
      </w:pPr>
      <w:r>
        <w:rPr>
          <w:rFonts w:ascii="Times New Roman"/>
          <w:b w:val="false"/>
          <w:i w:val="false"/>
          <w:color w:val="000000"/>
          <w:sz w:val="28"/>
        </w:rPr>
        <w:t>
      2. "Денисов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Денисов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Наконечный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