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34b1" w14:textId="3133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ауылдарының, ауылдық округтерінің 2020-2022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2020 жылғы 13 қаңтардағы № 277 шешімі. Қостанай облысының Әділет департаментінде 2020 жылғы 15 қаңтарда № 8896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Торғай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310 347,9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8179,0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301 839,9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315 027,5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-4 679,6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-4 679,6 мың теңге;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4 679,6 мың теңге.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Торғай ауылының бюджетінде аудандық бюджеттен берілетін субвенциялар көлемі 113 820,0 мың теңге сомасында көзделгені ескерілсін.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Ақшығанақ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20 374,2 мың теңге, оның iшiнде: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1 157,0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496,0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18 721,2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20 374,2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Ақшығанақ ауылдық округінің бюджетінде аудандық бюджеттен берілетін субвенциялар көлемі 15 180,0 мың теңге сомасында көзделгені ескерілсін.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Жаркөл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18 406,8 мың теңге, оның iшiнде: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1 011,0 мың теңге;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1 011,0 мың теңге;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16 384,8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18 406,8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Жаркөл ауылдық округінің бюджетінде аудандық бюджеттен берілетін субвенциялар көлемі 14 832,0 мың теңге сомасында көзделгені ескерілсін.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Аралбай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15 947,3 мың теңге, оның iшiнде: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249,0 мың теңге;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–335,0 мың теңге;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15 363,3 мың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15 947,3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Аралбай ауылының бюджетінде аудандық бюджеттен берілетін субвенциялар көлемі 15 321,0 мың теңге сомасында көзделгені ескерілсін.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Албарбөгет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22 523,2 мың теңге, оның iшiнде: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613,0 мың теңге;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–290,4 мың теңге;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21 619,8 мың теңге;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Албарбөгет ауылдық округінің бюджетінде аудандық бюджеттен берілетін субвенциялар көлемі 21 015,0 мың теңге сомасында көзделгені ескерілсін.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Ахмет Байтұрсынұлы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23 722,1 мың теңге, оның iшiнде: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575,0 мың теңге;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–28,3 мың теңге;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23 118,8 мың теңге;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Ахмет Байтұрсынұлы ауылының бюджетінде аудандық бюджеттен берілетін субвенциялар көлемі 20 497,0 мың теңге сомасында көзделгені ескерілсін.</w:t>
      </w:r>
    </w:p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Ақкөл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27 775,2 мың теңге, оның iшiнде: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890,0 мың теңге;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–5,0 мың теңге;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26 880,2 мың теңге;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13-тармақ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Ақкөл ауылының бюджетінде аудандық бюджеттен берілетін субвенциялар көлемі 24 150,0 мың теңге сомасында көзделгені ескерілсін.</w:t>
      </w:r>
    </w:p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Сужарған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11 873,8 мың теңге, оның iшiнде: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259,0 мың теңге;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–67,0 мың теңге;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11 547,8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11 873,8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15-тармақ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Сужарған ауылының бюджетінде аудандық бюджеттен берілетін субвенциялар көлемі 11 258,0 мың теңге сомасында көзделгені ескерілсін.</w:t>
      </w:r>
    </w:p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Шеген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15 076,1 мың теңге, оның iшiнде: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553,0 мың теңге;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–71,0 мың теңге;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14 452,1 мың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15 076,1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17-тармақ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жылға арналған Шеген ауылының бюджетінде аудандық бюджеттен берілетін субвенциялар көлемі 13 978,0 мың теңге сомасында көзделгені ескерілсін.</w:t>
      </w:r>
    </w:p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Қалам-Қарасу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16 363,1 мың теңге, оның iшiнде: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262,0 мың теңге;</w:t>
      </w:r>
    </w:p>
    <w:bookmarkEnd w:id="58"/>
    <w:bookmarkStart w:name="z1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–10,0 мың теңге;</w:t>
      </w:r>
    </w:p>
    <w:bookmarkEnd w:id="59"/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16 091,1 мың теңге;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16 363,1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19-тармақ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жылға арналған Қалам-Қарасу ауылдық округінің бюджетінде аудандық бюджеттен берілетін субвенциялар көлемі 11851,0 мың теңге сомасында көзделгені ескерілсін.</w:t>
      </w:r>
    </w:p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Қызбел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20 562,1 мың теңге, оның iшiнде:</w:t>
      </w:r>
    </w:p>
    <w:bookmarkEnd w:id="63"/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730,0 мың теңге;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–110,0 мың теңге;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19 722,1 мың теңге;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Start w:name="z11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21-тармақ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2020 жылға арналған Қызбел ауылдық округінің бюджетінде аудандық бюджеттен берілетін субвенциялар көлемі 17 072,0 мың теңге сомасында көзделгені ескерілсін.</w:t>
      </w:r>
    </w:p>
    <w:bookmarkStart w:name="z1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Шилі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8"/>
    <w:bookmarkStart w:name="z1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13 063,8 мың теңге, оның iшiнде:</w:t>
      </w:r>
    </w:p>
    <w:bookmarkEnd w:id="69"/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548,0 мың теңге;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–59,0 мың теңге;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12 456,8 мың теңге;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13 063,8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23-тармақ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2020 жылға арналған Шилі ауылдық округінің бюджетінде аудандық бюджеттен берілетін субвенциялар көлемі 11 859,0 мың теңге сомасында көзделгені ескерілсін.</w:t>
      </w:r>
    </w:p>
    <w:bookmarkStart w:name="z1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2020 жылғы 1 қаңтардан бастап қолданысқа енгізіледі.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2020 жылға арналған бюджеті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2021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2022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2020 жылға арналған бюджеті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2021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2022 жылға арналған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4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2020 жылға арналған бюджеті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4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2021 жылға арналған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4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2022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2020 жылға арналған бюджеті</w:t>
      </w:r>
    </w:p>
    <w:bookmarkEnd w:id="83"/>
    <w:bookmarkStart w:name="z1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4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2021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5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2022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2020 жылға арналған бюджеті</w:t>
      </w:r>
    </w:p>
    <w:bookmarkEnd w:id="87"/>
    <w:bookmarkStart w:name="z1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5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2021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5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2022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5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2020 жылға арналған бюджеті</w:t>
      </w:r>
    </w:p>
    <w:bookmarkEnd w:id="91"/>
    <w:bookmarkStart w:name="z1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6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2021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6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2022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6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2020 жылға арналған бюджеті</w:t>
      </w:r>
    </w:p>
    <w:bookmarkEnd w:id="95"/>
    <w:bookmarkStart w:name="z1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6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2021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6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2022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7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2020 жылға арналған бюджеті</w:t>
      </w:r>
    </w:p>
    <w:bookmarkEnd w:id="99"/>
    <w:bookmarkStart w:name="z17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7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2021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17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2022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7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2020 жылға арналған бюджеті</w:t>
      </w:r>
    </w:p>
    <w:bookmarkEnd w:id="103"/>
    <w:bookmarkStart w:name="z1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17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2021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18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2022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8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2020 жылға арналған бюджеті</w:t>
      </w:r>
    </w:p>
    <w:bookmarkEnd w:id="107"/>
    <w:bookmarkStart w:name="z1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18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2021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18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2022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8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2020 жылға арналған бюджеті</w:t>
      </w:r>
    </w:p>
    <w:bookmarkEnd w:id="111"/>
    <w:bookmarkStart w:name="z19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19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2021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19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2022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9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ауылдық округінің 2020 жылға арналған бюджеті</w:t>
      </w:r>
    </w:p>
    <w:bookmarkEnd w:id="115"/>
    <w:bookmarkStart w:name="z19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Жангелдин ауданы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19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ауылдық округінің 2021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19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ауылдық округінің 2022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