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d5ba" w14:textId="bacd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3 ақпандағы № 57 "Жангелдин ауданының аумағында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2020 жылғы 24 ақпандағы № 48 қаулысы. Қостанай облысының Әділет департаментінде 2020 жылғы 2 наурызда № 8994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"Қостанай облысының әкімшілік-аумақтық құрылысындағы өзгерістер туралы" Қостанай облысы әкімдігінің 2019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облысы мәслихатының 2019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және шешіміне (Нормативтік құқықтық актілерді мемлекеттік тіркеу тізілімінде № 8743 болып тіркелген) сәйкес Жангелдин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"Жангелдин ауданының аумағында үгіттік баспа материалдарын орналастыру үшін орындар белгілеу туралы" 2014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(2014 жылғы 26 наурызда "Біздің Торғай" газетінде жарияланған, Нормативтік құқықтық актілерді мемлекеттік тіркеу тізілімінде № 4472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 реттік нөмірлері 12, 13, 14 жолдар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5"/>
        <w:gridCol w:w="1095"/>
        <w:gridCol w:w="8850"/>
      </w:tblGrid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Милісай ауылы 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білім беру бөлімінің Сырбай Мәуленов атындағы орта мектебі" коммуналдық мемлекеттік мекемесі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білім беру бөлімінің Қайнекей Жармағанбетов атындағы орта мектебі" коммуналдық мемлекеттік 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Шилі ауылдық округі әкімінің аппараты" мемлекеттік мекемесі ғимараты жанындағы тақта.</w:t>
            </w:r>
          </w:p>
          <w:bookmarkEnd w:id="4"/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білім беру бөлімінің "Бидайық бастауыш мектебі" коммуналдық мемлекеттік мекемесі ғимараты жанындағы тақта.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 әкімінің аппараты"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Жангелдин ауданы әкімдігінің интернет-ресурсында орналастыруын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Жангелдин ауданы әкімі аппаратының басшысына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енгiзiледі.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