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e47" w14:textId="461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26 ақпандағы № 207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5 мамырдағы № 295 шешімі. Қостанай облысының Әділет департаментінде 2020 жылғы 11 мамырда № 9166 болып тіркелді. Күші жойылды - Қостанай облысы Жангелдин ауданы мәслихатының 2022 жылғы 27 сәуірдегі № 98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27.04.2022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 – 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(2015 жылғы 31 наурызда "Біздің Торғай" газетінде жарияланған, Нормативтік құқықтық актілерді мемлекеттік тіркеу тізілімінде № 5425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