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095" w14:textId="2d9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27 мамырдағы № 92 қаулысы. Қостанай облысының Әділет департаментінде 2020 жылғы 28 мамырда № 9219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Жангелдин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білім беру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Жангелдин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ауданы, Ахмет Байтұрсынұлы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Ахмет Байтұрсынұлы ауылы әкімінің аппараты" мемлекеттік мекемесінің "Балбөбек"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ауданы, Торғай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Торғай ауылы әкімінің аппараты" мемлекеттік мекемесінің "Балдырған"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5250 3 жастан бастап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ауданы, Ақкөл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Ақкөл ауылы әкімінің аппараты" мемлекеттік мекемесінің "Күншуақ"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3300 3 жастан бастап - 3500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