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6411" w14:textId="6cb6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13 қаңтардағы № 277 "Жангелдин ауданы ауылдарының,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2020 жылғы 4 қыркүйектегі № 321 шешімі. Қостанай облысының Әділет департаментінде 2020 жылғы 7 қыркүйекте № 9432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"Жангелдин ауданы ауылдарының, ауылдық округтерінің 2020-2022 жылдарға арналған бюджеттері туралы" 2020 жылғы 13 қаңтардағы № 277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22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8896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Торғай ауылының 2020-2022 жылдарға арналған бюджеті тиісінше 1, 2 және 3 - қосымшаларға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343 953,0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8179,0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329,0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335 445,0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348 632,6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-4 679,6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4 679,6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Ақшығанақ ауылдық округінің 2020-2022 жылдарға арналған бюджеті тиісінше 4, 5 және 6 - қосымшаларға сәйкес, оның ішінде 2020 жылға мынадай көлемдерде бекітілсін: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18 178,1 мың теңге, оның iшiнде: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1 157,0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496,0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16 525,1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18 178,1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Жаркөл ауылдық округінің 2020-2022 жылдарға арналған бюджеті тиісінше 7, 8 және 9 - қосымшаларға сәйкес, оның ішінде 2020 жылға мынадай көлемдерде бекітілсін: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16 893,8 мың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1 011,0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1 011,0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14 871,8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16 893,8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Аралбай ауылының 2020-2022 жылдарға арналған бюджеті тиісінше 10, 11 және 12 - қосымшаларға сәйкес, оның ішінде 2020 жылға мынадай көлемдерде бекітілсін: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15 947,3 мың теңге, оның iшiнде: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249,0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–335,0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15 363,3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15 947,3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Албарбөгет ауылдық округінің 2020-2022 жылдарға арналған бюджеті тиісінше 13, 14 және 15 - қосымшаларға сәйкес, оның ішінде 2020 жылға мынадай көлемдерде бекітілсін: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22 208,2 мың теңге, оның iшiнде: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613,0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–290,4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21 304,8 мың теңге;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22 208,2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Ахмет Байтұрсынұлы ауылының 2020-2022 жылдарға арналған бюджеті тиісінше 16, 17 және 18 - қосымшаларға сәйкес, оның ішінде 2020 жылға мынадай көлемдерде бекітілсін: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23 409,5 мың теңге, оның iшiнде: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575,0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–28,3 мың теңге;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22 806,2 мың теңге;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23 409,5 мың теңге;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Ақкөл ауылының 2020-2022 жылдарға арналған бюджеті тиісінше 19, 20 және 21 - қосымшаларға сәйкес, оның ішінде 2020 жылға мынадай көлемдерде бекітілсін: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33 788,2 мың теңге, оның iшiнде: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890,0 мың теңге;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–5,0 мың теңге;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32 893,2 мың теңге;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33 788,2 мың теңге;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Сужарған ауылының 2020-2022 жылдарға арналған бюджеті тиісінше 22, 23 және 24 - қосымшаларға сәйкес, оның ішінде 2020 жылға мынадай көлемдерде бекітілсін: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11 873,8 мың теңге, оның iшiнде: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259,0 мың теңге;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–67,0 мың теңге;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11 547,8 мың теңге;</w:t>
      </w:r>
    </w:p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11 873,8 мың теңге;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Шеген ауылының 2020-2022 жылдарға арналған бюджеті тиісінше 25, 26 және 27 - қосымшаларға сәйкес, оның ішінде 2020 жылға мынадай көлемдерде бекітілсін: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15 076,1 мың теңге, оның iшiнде: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553,0 мың теңге;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–71,0 мың теңге;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14 452,1 мың теңге;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15 076,1 мың теңге;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Қалам-Қарасу ауылдық округінің 2020-2022 жылдарға арналған бюджеті тиісінше 28, 29 және 30 - қосымшаларға сәйкес, оның ішінде 2020 жылға мынадай көлемдерде бекітілсін: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12 847,8 мың теңге, оның iшiнде: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262,0 мың теңге;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–10,0 мың теңге;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12 575,8 мың теңге;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12 847,8 мың теңге;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Қызбел ауылдық округінің 2020-2022 жылдарға арналған бюджеті тиісінше 31, 32 және 33 - қосымшаларға сәйкес, оның ішінде 2020 жылға мынадай көлемдерде бекітілсін: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18 502,1 мың теңге, оның iшiнде: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730,0 мың теңге;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–110,0 мың теңге;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17 662,1 мың теңге;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18 502,1 мың теңге;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Шилі ауылдық округінің 2020-2022 жылдарға арналған бюджеті тиісінше 34, 35 және 36 - қосымшаларға сәйкес, оның ішінде 2020 жылға мынадай көлемдерде бекітілсін: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13 063,8 мың теңге, оның iшiнде: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548,0 мың теңге;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–59,0 мың теңге;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12 456,8 мың теңге;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13 063,8 мың теңге;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Ражанова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Торғай ауылының 2020 жылға арналған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- 4679,6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Ақшығанақ ауылдық округінің 2020 жылға арналған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3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Жаркөл ауылдық округінің 2020 жылға арналған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4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Аралбай ауылының 2020 жылға арналған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  <w:bookmarkEnd w:id="126"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  <w:bookmarkEnd w:id="127"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4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Албарбөгет ауылдық округінің 2020 жылға арналған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5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Ахмет Байтұрсынұлы ауылының 2020 жылға арналған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19 - қосымша</w:t>
            </w:r>
          </w:p>
        </w:tc>
      </w:tr>
    </w:tbl>
    <w:bookmarkStart w:name="z15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Ақкөл ауылының 2020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5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Сужарған ауылының 2020 жылға арналған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15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Шеген ауылының 2020 жылға арналған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16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Қалам-Қарасу ауылдық округінің 2020 жылға арналған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16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Қызбел ауылдық округінің 2020 жылға арналған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16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Шилі ауылдық округінің 2020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