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fbae9" w14:textId="82fba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2019 жылғы 30 желтоқсандағы № 271 "Жангелдин ауданының 2020-2022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2020 жылғы 9 қарашадағы № 334 шешімі. Қостанай облысының Әділет департаментінде 2020 жылғы 13 қарашада № 9547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Жангелдин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"Жангелдин ауданының 2020-2022 жылдарға арналған аудандық бюджеті туралы" 2019 жылғы 30 желтоқсандағы № 271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31 желтоқсанда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8851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Жангелдин ауданының 2020-2022 жылдарға арналған бюджеті тиісінше 1, 2 және 3-қосымшаларға сәйкес, оның ішінде 2020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4 822 603,7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396 510,0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1 420,0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- 2 500,0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4 422 173,7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6 114 769,4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8 287,3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11 919,3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3 632,0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- 26 087,6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- 1 326 540,6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1 326 540,6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Нысамбаев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Жангелдин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ауданының 2020 жылға арналған аудандық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4822603,7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4422173,7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4411515,7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4411515,7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6114769,4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2558596,2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2385542,4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2332525,4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2289253,9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инфрақұрылымының басым жобаларын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-1326540,6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1326540,6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1240103,2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1240103,2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1240103,2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1240103,2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