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df54" w14:textId="5c8d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2021-2023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28 желтоқсандағы № 338 шешімі. Қостанай облысының Әділет департаментінде 2020 жылғы 30 желтоқсанда № 9678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Жангелдин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3 888 767,6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513 556,0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6 256,0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3 363 155,6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4 202 487,3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19 262,5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23 399,5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4 137,0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27 073,3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- 360 055,5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360 055,5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Жангелдин ауданы мәслихатының 24.11.2021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аудандық бюджетте аудандық бюджеттен Жангелдин ауданының ауылдары, ауылдық округтерінің бюджеттеріне берілетін субвенциялардың көлемдері көзделгені ескерілсін,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Ақкөл ауылына – 11 434,0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Аралбай ауылына – 12 007,0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Ахмет Байтұрсынұлы ауылына – 12 730,0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Сужарған ауылына – 12 111,0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Торғай ауылына – 63 688,0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Шеген ауылына – 14 142,0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Ақшығанақ ауылдық округіне – 14 934,0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Албарбөгет ауылдық округіне – 17 981,0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Жаркөл ауылдық округіне – 17 014,0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Қалам-Қарасу ауылдық округіне – 12 577,0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Қызбел ауылдық округіне – 19 462,0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Шилі ауылдық округіне – 16 094,0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Ақкөл ауылына – 13 105,0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Аралбай ауылына – 11 462,0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Ахмет Байтұрсынұлы ауылына – 12 944,0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Сужарған ауылына – 12 356,0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Торғай ауылына – 67 189,0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Шеген ауылына – 15 063,0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Ақшығанақ ауылдық округіне – 16 248,0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Албарбөгет ауылдық округіне – 17 160,0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Жаркөл ауылдық округіне – 15 906,0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Қалам-Қарасу ауылдық округіне – 12 936,0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Қызбел ауылдық округіне – 18 140,0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жылға Шилі ауылдық округіне – 14 063,0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Ақкөл ауылына – 14 105,0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Аралбай ауылына – 12 562,0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Ахмет Байтұрсынұлы ауылына – 13 144,0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Сужарған ауылына – 12 756,0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Торғай ауылына – 68 189,0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Шеген ауылына – 15 563,0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Ақшығанақ ауылдық округіне – 17 748,0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Албарбөгет ауылдық округіне – 18 260,0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Жаркөл ауылдық округіне – 16 156,0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Қалам-Қарасу ауылдық округіне – 13 936,0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Қызбел ауылдық округіне – 19 100,0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Шилі ауылдық округіне – 15 063,0 мың теңге.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 бюджетінде республикалық және облыстық бюджеттен ағымдағы нысаналы трансферттер түсімі мынадай мөлшерлерде көзделгені ескерілсін: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"Алғашқы жұмыс орнына";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"Ұрпақтар келісімшартына";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Республикасында мүгедектердің құқықтарын қамтамасыз етуге және өмір сүру сапасын жақсартуға;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атаулы әлеуметтік көмекті төлеуге;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балаларға кепілдендірілген әлеуметтік пакетке;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жалақыны ішінара субсидиялауға және жастар практикасына;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Үкіметі белгілеген тұлғаларға, өңірлерге ерікті түрде қоныс аударатын азаматтарға және қоныс аударуға көмек көрсететін жұмыс берушілерге мемлекеттік қолдау шараларын көрсетуге;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инженерлік-коммуникациялық инфрақұрылымды жобалау, дамыту және жайластыруға;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"Жұмыспен қамтудың жол картасы" жобасы шеңберінде елді мекендердегі сумен жабдықтау және су бұру жүйелерін дамытуға.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 бюджетінде мамандарды әлеуметтік қолдау шараларын іске асыру үшін жергілікті атқарушы органдарға бюджеттік кредиттер сомасын бөлу – 17 502,0 мың теңге сомасында көзделгені ескерілсін.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 бюджетінде облыстық бюджеттен берілетін субвенциялардың көлемі – 2 310 888,0 мың теңге сомасында көзделгені ескерілсін.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бюджетті атқару процесінде секвестрлеуге жатпайтын бюджеттік бағдарламалардың тізбесі бекітілген жоқ.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2021 жылға арналған аудандық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Жангелдин ауданы мәслихатының 24.11.2021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2022 жылға арналған аудандық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