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ba934" w14:textId="76ba9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әлеуметтік қолдау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Жітіқара ауданы мәслихатының 2020 жылғы 28 қаңтардағы № 381 шешімі. Қостанай облысының Әділет департаментінде 2020 жылғы 31 қаңтарда № 8939 болып тіркелді. Күші жойылды - Қостанай облысы Жітіқара ауданы мәслихатының 2020 жылғы 23 қазандағы № 444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Жітіқара ауданы мәслихатының 23.10.2020 </w:t>
      </w:r>
      <w:r>
        <w:rPr>
          <w:rFonts w:ascii="Times New Roman"/>
          <w:b w:val="false"/>
          <w:i w:val="false"/>
          <w:color w:val="ff0000"/>
          <w:sz w:val="28"/>
        </w:rPr>
        <w:t>№ 444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"Агроөнеркәсіптік кешенді және ауылдық аумақтарды дамытуды мемлекеттік реттеу туралы" 2005 жылғы 8 шілдедегі Қазақстан Республикасы Заңының </w:t>
      </w:r>
      <w:r>
        <w:rPr>
          <w:rFonts w:ascii="Times New Roman"/>
          <w:b w:val="false"/>
          <w:i w:val="false"/>
          <w:color w:val="000000"/>
          <w:sz w:val="28"/>
        </w:rPr>
        <w:t>18-бабы</w:t>
      </w:r>
      <w:r>
        <w:rPr>
          <w:rFonts w:ascii="Times New Roman"/>
          <w:b w:val="false"/>
          <w:i w:val="false"/>
          <w:color w:val="000000"/>
          <w:sz w:val="28"/>
        </w:rPr>
        <w:t xml:space="preserve"> 8-тармағына сәйкес Жітіқара аудандық мәслихаты ШЕШІМ ҚАБЫЛДАДЫ:</w:t>
      </w:r>
    </w:p>
    <w:bookmarkStart w:name="z5" w:id="1"/>
    <w:p>
      <w:pPr>
        <w:spacing w:after="0"/>
        <w:ind w:left="0"/>
        <w:jc w:val="both"/>
      </w:pPr>
      <w:r>
        <w:rPr>
          <w:rFonts w:ascii="Times New Roman"/>
          <w:b w:val="false"/>
          <w:i w:val="false"/>
          <w:color w:val="000000"/>
          <w:sz w:val="28"/>
        </w:rPr>
        <w:t>
      1. Жітіқара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2020 жылы көтерме жәрдемақы және тұрғын үй алу немесе салу үшін әлеуметтік қолдау көрсетілсін.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Уразалинов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Жітіқара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