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ae10" w14:textId="648a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370 "Жітіқара ауданының 2020-2022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24 маусымдағы № 421 шешімі. Қостанай облысының Әділет департаментінде 2020 жылғы 25 маусымда № 9285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2020-2022 жылдарға арналған аудандық бюджеті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ауданының 2020-2022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6 615 246,5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2 776 434,0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6 315,0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13 052,0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3 819 445,5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7 939 095,3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530 994,1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531 390,1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-1 854 842,9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1 854 842,9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2020 жылға арналған резерві 83 827,0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2020 жылға арналған Қазақстан Республикасында мүгедектердің құқықтарын қамтамасыз ету және өмір сүру сапасын жақсарту жөніндегі іс-шаралар жоспарын іске асыруға – 19 721,0 мың теңге;";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14) тармақшамен толықтырылсын: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2020 жылға Қазақстан Республикасында төтенше жағдай режимінде коммуналдық қызметтерге ақы төлеу бойынша халықтың төлемдерін өтеуге – 51 660,0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7), 8) тармақшалары жаңа редакцияда жазылсын: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Қостанай облысы Жітіқара ауданы Жітіқара қаласының орталықтандырылған сумен жабдықтау жүйесіне қосылатын Пригородный ауылының сумен жабдықтау желілерін реконструкциялауға – 558 711,8 мың теңге;";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Желтоқсан шағын ауданына бұрылатын бұрылыстан Ахмета Байтурсинова көшесімен қиылысатын қиылысқа дейінгі шекараларда Жібек жолы көшесі бойындағы автомобиль жолының учаскесін орташа жөндеуге – 78 125,3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қаласы көшелерінің бойындағы көше жарығын ағымдағы жөндеуге – 73 908,8 мың теңге;";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2020 жылға арналған аудандық бюджетте кондоминиум объектілерінің ортақ мүлкіне күрделі жөндеу жүргізуге республикалық бюджеттен кредиттеу түсімі 85609,0 мың теңге сомасында көзделгені ескерілсін.";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12), 20), 22), 26), 27), 28) тармақшалары жаңа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балаларды тасымалдау үшін автобустар мен микроавтобустар сатып алуға – 18 934,0 мың теңге;";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Ұлы Отан соғысындағы Жеңістің 75 жылдығын мерекелеу құрметіне берілетін біржолғы төлемге – 11 228,5 мың теңге;";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жасанды құрылыстарды жөндеумен "Тоқтаров ауылына кіреберіс" КР-JT-3-0-22 километр аудандық маңызы бар автомобиль жолын орташа жөндеуге – 143 958,6 мың теңге;";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Айнабұлақ шағын ауданындағы автомобиль жолының учаскелерін орташа жөндеуге – 27 108,3 мың теңге;";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Жібек жолы көшесіне шығатын 11-шағын аудандағы № 19-23 үйлердің бойында кварталішілік өткелді ағымдағы жөндеуге – 20 617,9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Жібек жолы көшесіне шығатын 5 в шағын аудандағы № 7, 8, 9, 10 үйлердің ауласында кварталішілік өткелді ағымдағы жөндеуге – 16 853,8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Шокана Уалиханова көшесінен 2-шағын аудандағы кварталішілік өткелді, іргелес алаңдарымен бірге В. И. Ленина көшесіне шығатын № 18-22 үйлердің ауласын ағымдағы жөндеуге – 22 668,7 мың теңге;";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18), 19), 23), 24), 25)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31), 32), 33), 34), 35), 36), 37), 38) тармақшалармен толықтырылсын: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Жітіқара қаласының мешітіне қарсы тұрған аялдамадан Жібек жолы көшесімен қиылысатын қиылысқа дейінгі шекараларда Досқали Асымбаев көшесі бойындағы автомобиль жолының учаскесін орташа жөндеуге (техникалық қадағалау жөніндегі қызметтерге) – 2 720,1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қаласының В. И. Ленина көшесіне шығатын 4-шағын аудандағы № 11, 12, 13, 15, 16 үйлердің ауласында кварталішілік өткелді ағымдағы жөндеуге (техникалық қадағалау жөніндегі қызметтерге) – 1 234,1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штаттық режимде жұмыс істейтін жалпы білім беретін мектептер үшін маскалар мен қолғаптар сатып алуға – 669,0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"Жітіқара ауданы әкімдігінің білім бөлімі" мемлекеттік мекемесінің "Забелов орта мектебі" коммуналдық мемлекеттік мекемесінің ғимаратын күрделі жөндеу бойынша "Ауыл-Ел бесігі" жобасын іске асыру шеңберінде жобалау-сметалық құжаттаманы әзірлеуге – 10 994,0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"Жітіқара ауданы әкімдігінің білім бөлімі" мемлекеттік мекемесінің "Пригородный орта мектебі" коммуналдық мемлекеттік мекемесінің ғимаратын күрделі жөндеу бойынша "Ауыл-Ел бесігі" жобасын іске асыру шеңберінде жобалау-сметалық құжаттаманы әзірлеуге – 10 834,0 мың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АИТВ инфекциясы бар балаларға жәрдемақы тағайындауға – 789,4 мың теңге;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амбулаториялық емдеуде жүрген, туберкулезбен ауыратын адамдарға әлеуметтік көмек тағайындауға – 1 139,0 мың теңге;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шағын және орта бизнес субъектілері үшін салық жүктемесінің төмендеуіне байланысты шығыстарды өтеуге – 49 600,0 мың теңге.";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-1854842,9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