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97d1a3" w14:textId="097d1a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Жітіқара ауданы мәслихатының 2020 жылғы 4 қыркүйектегі № 438 шешімі. Қостанай облысының Әділет департаментінде 2020 жылғы 2 қазанда № 9478 болып тіркелді. Күші жойылды - Қостанай облысы Жітіқара ауданы мәслихатының 2023 жылғы 27 желтоқсандағы № 93 шешімімен</w:t>
      </w:r>
    </w:p>
    <w:p>
      <w:pPr>
        <w:spacing w:after="0"/>
        <w:ind w:left="0"/>
        <w:jc w:val="both"/>
      </w:pPr>
      <w:bookmarkStart w:name="z4" w:id="0"/>
      <w:r>
        <w:rPr>
          <w:rFonts w:ascii="Times New Roman"/>
          <w:b w:val="false"/>
          <w:i w:val="false"/>
          <w:color w:val="ff0000"/>
          <w:sz w:val="28"/>
        </w:rPr>
        <w:t xml:space="preserve">
      Ескерту. Күші жойылды - Қостанай облысы Жітіқара ауданы мәслихатының 27.12.2023 </w:t>
      </w:r>
      <w:r>
        <w:rPr>
          <w:rFonts w:ascii="Times New Roman"/>
          <w:b w:val="false"/>
          <w:i w:val="false"/>
          <w:color w:val="ff0000"/>
          <w:sz w:val="28"/>
        </w:rPr>
        <w:t>№ 93</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6-бабына</w:t>
      </w:r>
      <w:r>
        <w:rPr>
          <w:rFonts w:ascii="Times New Roman"/>
          <w:b w:val="false"/>
          <w:i w:val="false"/>
          <w:color w:val="000000"/>
          <w:sz w:val="28"/>
        </w:rPr>
        <w:t xml:space="preserve"> сәйкес Жітіқара аудандық мәслихаты ШЕШІМ ҚАБЫЛДАДЫ:</w:t>
      </w:r>
    </w:p>
    <w:bookmarkStart w:name="z5" w:id="1"/>
    <w:p>
      <w:pPr>
        <w:spacing w:after="0"/>
        <w:ind w:left="0"/>
        <w:jc w:val="both"/>
      </w:pPr>
      <w:r>
        <w:rPr>
          <w:rFonts w:ascii="Times New Roman"/>
          <w:b w:val="false"/>
          <w:i w:val="false"/>
          <w:color w:val="000000"/>
          <w:sz w:val="28"/>
        </w:rPr>
        <w:t xml:space="preserve">
      1. Қоса беріліп отырған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мәслихаттың кейбір шешімдерінің күші жойылды деп танылсын.</w:t>
      </w:r>
    </w:p>
    <w:bookmarkEnd w:id="2"/>
    <w:bookmarkStart w:name="z7" w:id="3"/>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Сессия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Джафаров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Жітіқара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Кабиев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2020 жылғы 4 қыркүйектегі</w:t>
            </w:r>
            <w:r>
              <w:br/>
            </w:r>
            <w:r>
              <w:rPr>
                <w:rFonts w:ascii="Times New Roman"/>
                <w:b w:val="false"/>
                <w:i w:val="false"/>
                <w:color w:val="000000"/>
                <w:sz w:val="20"/>
              </w:rPr>
              <w:t>№ 438 шешімімен</w:t>
            </w:r>
            <w:r>
              <w:br/>
            </w:r>
            <w:r>
              <w:rPr>
                <w:rFonts w:ascii="Times New Roman"/>
                <w:b w:val="false"/>
                <w:i w:val="false"/>
                <w:color w:val="000000"/>
                <w:sz w:val="20"/>
              </w:rPr>
              <w:t>бекітілген</w:t>
            </w:r>
          </w:p>
        </w:tc>
      </w:tr>
    </w:tbl>
    <w:bookmarkStart w:name="z11" w:id="4"/>
    <w:p>
      <w:pPr>
        <w:spacing w:after="0"/>
        <w:ind w:left="0"/>
        <w:jc w:val="left"/>
      </w:pPr>
      <w:r>
        <w:rPr>
          <w:rFonts w:ascii="Times New Roman"/>
          <w:b/>
          <w:i w:val="false"/>
          <w:color w:val="000000"/>
        </w:rPr>
        <w:t xml:space="preserve"> Әлеуметтік көмек көрсетудің, оның мөлшерлерін белгілеудің және мұқтаж азаматтардың жекелеген санаттарының тізбесін айқындаудың қағидалары</w:t>
      </w:r>
    </w:p>
    <w:bookmarkEnd w:id="4"/>
    <w:bookmarkStart w:name="z12" w:id="5"/>
    <w:p>
      <w:pPr>
        <w:spacing w:after="0"/>
        <w:ind w:left="0"/>
        <w:jc w:val="left"/>
      </w:pPr>
      <w:r>
        <w:rPr>
          <w:rFonts w:ascii="Times New Roman"/>
          <w:b/>
          <w:i w:val="false"/>
          <w:color w:val="000000"/>
        </w:rPr>
        <w:t xml:space="preserve"> 1. Жалпы ережелер</w:t>
      </w:r>
    </w:p>
    <w:bookmarkEnd w:id="5"/>
    <w:bookmarkStart w:name="z13" w:id="6"/>
    <w:p>
      <w:pPr>
        <w:spacing w:after="0"/>
        <w:ind w:left="0"/>
        <w:jc w:val="both"/>
      </w:pPr>
      <w:r>
        <w:rPr>
          <w:rFonts w:ascii="Times New Roman"/>
          <w:b w:val="false"/>
          <w:i w:val="false"/>
          <w:color w:val="000000"/>
          <w:sz w:val="28"/>
        </w:rPr>
        <w:t xml:space="preserve">
      1. Осы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"Қазақстан Республикасындағы жергілікті мемлекеттік басқару және өзін-өзі басқару туралы" 2001 жылғы 23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"Ардагерлер туралы" 2020 жылғы 6 мамырдағы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Заң), Қазақстан Республикасы Үкіметінің 2013 жылғы 21 мамырдағы № 504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(бұдан әрі - Үлгілік қағидалар) сәйкес әзірленді және әлеуметтік көмек көрсетудің, оның мөлшерлерін белгілеудің және мұқтаж азаматтардың жекелеген санаттарының тізбесін айқындаудың тәртібін белгілейді.</w:t>
      </w:r>
    </w:p>
    <w:bookmarkEnd w:id="6"/>
    <w:bookmarkStart w:name="z14" w:id="7"/>
    <w:p>
      <w:pPr>
        <w:spacing w:after="0"/>
        <w:ind w:left="0"/>
        <w:jc w:val="both"/>
      </w:pPr>
      <w:r>
        <w:rPr>
          <w:rFonts w:ascii="Times New Roman"/>
          <w:b w:val="false"/>
          <w:i w:val="false"/>
          <w:color w:val="000000"/>
          <w:sz w:val="28"/>
        </w:rPr>
        <w:t xml:space="preserve">
      2. Осы </w:t>
      </w:r>
      <w:r>
        <w:rPr>
          <w:rFonts w:ascii="Times New Roman"/>
          <w:b w:val="false"/>
          <w:i w:val="false"/>
          <w:color w:val="000000"/>
          <w:sz w:val="28"/>
        </w:rPr>
        <w:t>Қағидаларда</w:t>
      </w:r>
      <w:r>
        <w:rPr>
          <w:rFonts w:ascii="Times New Roman"/>
          <w:b w:val="false"/>
          <w:i w:val="false"/>
          <w:color w:val="000000"/>
          <w:sz w:val="28"/>
        </w:rPr>
        <w:t xml:space="preserve"> пайдаланылатын негізгі терминдер мен ұғымдар:</w:t>
      </w:r>
    </w:p>
    <w:bookmarkEnd w:id="7"/>
    <w:bookmarkStart w:name="z15" w:id="8"/>
    <w:p>
      <w:pPr>
        <w:spacing w:after="0"/>
        <w:ind w:left="0"/>
        <w:jc w:val="both"/>
      </w:pPr>
      <w:r>
        <w:rPr>
          <w:rFonts w:ascii="Times New Roman"/>
          <w:b w:val="false"/>
          <w:i w:val="false"/>
          <w:color w:val="000000"/>
          <w:sz w:val="28"/>
        </w:rPr>
        <w:t>
      1) "Азаматтарға арналған үкімет" мемлекеттік корпорациясы (бұдан әрі - уәкілетті ұйым)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орналасқан жері бойынша жылжымайтын мүлікке құқықтарды мемлекеттік тіркеуді жүзеге асыратын заңды тұлға;</w:t>
      </w:r>
    </w:p>
    <w:bookmarkEnd w:id="8"/>
    <w:bookmarkStart w:name="z16" w:id="9"/>
    <w:p>
      <w:pPr>
        <w:spacing w:after="0"/>
        <w:ind w:left="0"/>
        <w:jc w:val="both"/>
      </w:pPr>
      <w:r>
        <w:rPr>
          <w:rFonts w:ascii="Times New Roman"/>
          <w:b w:val="false"/>
          <w:i w:val="false"/>
          <w:color w:val="000000"/>
          <w:sz w:val="28"/>
        </w:rPr>
        <w:t>
      2) арнайы комиссия - өмірлік қиын жағдайдың туындауына байланысты әлеуметтік көмек көрсетуге үміткер адамның (отбасының) өтінішін қарау бойынша аудан әкімінің шешімімен құрылатын комиссия;</w:t>
      </w:r>
    </w:p>
    <w:bookmarkEnd w:id="9"/>
    <w:bookmarkStart w:name="z17" w:id="10"/>
    <w:p>
      <w:pPr>
        <w:spacing w:after="0"/>
        <w:ind w:left="0"/>
        <w:jc w:val="both"/>
      </w:pPr>
      <w:r>
        <w:rPr>
          <w:rFonts w:ascii="Times New Roman"/>
          <w:b w:val="false"/>
          <w:i w:val="false"/>
          <w:color w:val="000000"/>
          <w:sz w:val="28"/>
        </w:rPr>
        <w:t>
      3) ең төмен күнкөріс деңгейі - Қостанай облысындағы статистикалық орган есептейтін мөлшері бойынша ең төмен тұтыну себетінің құнына тең, бір адамға қажетті ең төмен ақшалай кіріс;</w:t>
      </w:r>
    </w:p>
    <w:bookmarkEnd w:id="10"/>
    <w:bookmarkStart w:name="z18" w:id="11"/>
    <w:p>
      <w:pPr>
        <w:spacing w:after="0"/>
        <w:ind w:left="0"/>
        <w:jc w:val="both"/>
      </w:pPr>
      <w:r>
        <w:rPr>
          <w:rFonts w:ascii="Times New Roman"/>
          <w:b w:val="false"/>
          <w:i w:val="false"/>
          <w:color w:val="000000"/>
          <w:sz w:val="28"/>
        </w:rPr>
        <w:t>
      4) мереке күндері - Қазақстан Республикасының ұлттық және мемлекеттік мереке күндері;</w:t>
      </w:r>
    </w:p>
    <w:bookmarkEnd w:id="11"/>
    <w:bookmarkStart w:name="z19" w:id="12"/>
    <w:p>
      <w:pPr>
        <w:spacing w:after="0"/>
        <w:ind w:left="0"/>
        <w:jc w:val="both"/>
      </w:pPr>
      <w:r>
        <w:rPr>
          <w:rFonts w:ascii="Times New Roman"/>
          <w:b w:val="false"/>
          <w:i w:val="false"/>
          <w:color w:val="000000"/>
          <w:sz w:val="28"/>
        </w:rPr>
        <w:t>
      5) отбасының (азаматтың) жан басына шаққандағы орташа табысы - отбасының жиынтық табысының айына отбасының әрбір мүшесіне келетін үлесі;</w:t>
      </w:r>
    </w:p>
    <w:bookmarkEnd w:id="12"/>
    <w:bookmarkStart w:name="z20" w:id="13"/>
    <w:p>
      <w:pPr>
        <w:spacing w:after="0"/>
        <w:ind w:left="0"/>
        <w:jc w:val="both"/>
      </w:pPr>
      <w:r>
        <w:rPr>
          <w:rFonts w:ascii="Times New Roman"/>
          <w:b w:val="false"/>
          <w:i w:val="false"/>
          <w:color w:val="000000"/>
          <w:sz w:val="28"/>
        </w:rPr>
        <w:t>
      6) өмірлік қиын жағдай - азаматтың тыныс-тіршілігін объективті түрде бұзатын, ол оны өз бетінше еңсере алмайтын ахуал;</w:t>
      </w:r>
    </w:p>
    <w:bookmarkEnd w:id="13"/>
    <w:bookmarkStart w:name="z21" w:id="14"/>
    <w:p>
      <w:pPr>
        <w:spacing w:after="0"/>
        <w:ind w:left="0"/>
        <w:jc w:val="both"/>
      </w:pPr>
      <w:r>
        <w:rPr>
          <w:rFonts w:ascii="Times New Roman"/>
          <w:b w:val="false"/>
          <w:i w:val="false"/>
          <w:color w:val="000000"/>
          <w:sz w:val="28"/>
        </w:rPr>
        <w:t>
      7) уәкілетті орган - жергілікті бюджет есебінен қаржыландырылатын, әлеуметтік көмек көрсетуді жүзеге асыратын ауданның халықты әлеуметтік қорғау саласындағы атқарушы органы;</w:t>
      </w:r>
    </w:p>
    <w:bookmarkEnd w:id="14"/>
    <w:bookmarkStart w:name="z22" w:id="15"/>
    <w:p>
      <w:pPr>
        <w:spacing w:after="0"/>
        <w:ind w:left="0"/>
        <w:jc w:val="both"/>
      </w:pPr>
      <w:r>
        <w:rPr>
          <w:rFonts w:ascii="Times New Roman"/>
          <w:b w:val="false"/>
          <w:i w:val="false"/>
          <w:color w:val="000000"/>
          <w:sz w:val="28"/>
        </w:rPr>
        <w:t>
      8) учаскелік комиссия - әлеуметтік көмек алуға өтініш білдірген адамдардың (отбасылардың) материалдық жағдайына тексеру жүргізу және қорытындылар дайындау үшін тиісті әкімшілік-аумақтық бірлік әкімдерінің шешімімен құрылатын комиссия;</w:t>
      </w:r>
    </w:p>
    <w:bookmarkEnd w:id="15"/>
    <w:bookmarkStart w:name="z23" w:id="16"/>
    <w:p>
      <w:pPr>
        <w:spacing w:after="0"/>
        <w:ind w:left="0"/>
        <w:jc w:val="both"/>
      </w:pPr>
      <w:r>
        <w:rPr>
          <w:rFonts w:ascii="Times New Roman"/>
          <w:b w:val="false"/>
          <w:i w:val="false"/>
          <w:color w:val="000000"/>
          <w:sz w:val="28"/>
        </w:rPr>
        <w:t>
      9) халықты жұмыспен қамту орталығы - жұмыспен қамтуға жәрдемдесудің белсенді шараларын іске асыру, жұмыссыздықтан әлеуметтік қорғауды және жұмыспен қамтуға жәрдемдесудің өзге де шараларын ұйымдастыру мақсатында ауданның жергілікті атқарушы органы құратын заңды тұлға;</w:t>
      </w:r>
    </w:p>
    <w:bookmarkEnd w:id="16"/>
    <w:bookmarkStart w:name="z24" w:id="17"/>
    <w:p>
      <w:pPr>
        <w:spacing w:after="0"/>
        <w:ind w:left="0"/>
        <w:jc w:val="both"/>
      </w:pPr>
      <w:r>
        <w:rPr>
          <w:rFonts w:ascii="Times New Roman"/>
          <w:b w:val="false"/>
          <w:i w:val="false"/>
          <w:color w:val="000000"/>
          <w:sz w:val="28"/>
        </w:rPr>
        <w:t>
      10) шекті шама - әлеуметтік көмектің бекітілген ең жоғары мөлшері.</w:t>
      </w:r>
    </w:p>
    <w:bookmarkEnd w:id="17"/>
    <w:bookmarkStart w:name="z25" w:id="18"/>
    <w:p>
      <w:pPr>
        <w:spacing w:after="0"/>
        <w:ind w:left="0"/>
        <w:jc w:val="both"/>
      </w:pPr>
      <w:r>
        <w:rPr>
          <w:rFonts w:ascii="Times New Roman"/>
          <w:b w:val="false"/>
          <w:i w:val="false"/>
          <w:color w:val="000000"/>
          <w:sz w:val="28"/>
        </w:rPr>
        <w:t>
      3. Осы Қағидалардың мақсаттары үшін әлеуметтік көмек ретінде жергілікті атқарушы органның мұқтаж азаматтардың жекелеген санаттарына (бұдан әрі – алушылар) өмірлік қиын жағдай туындаған жағдайда, сондай-ақ азаматтардың жекелеген санаттарына мерекелік датаға және мереке күніне ақшалай нысанда көрсететін көмек түсініледі.</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Қостанай облысы Жітіқара ауданы мәслихатының 07.04.2023 </w:t>
      </w:r>
      <w:r>
        <w:rPr>
          <w:rFonts w:ascii="Times New Roman"/>
          <w:b w:val="false"/>
          <w:i w:val="false"/>
          <w:color w:val="000000"/>
          <w:sz w:val="28"/>
        </w:rPr>
        <w:t>№ 266</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 және 15.02.2023 бастап туындаған қатынастарға таратылады).</w:t>
      </w:r>
      <w:r>
        <w:br/>
      </w:r>
      <w:r>
        <w:rPr>
          <w:rFonts w:ascii="Times New Roman"/>
          <w:b w:val="false"/>
          <w:i w:val="false"/>
          <w:color w:val="000000"/>
          <w:sz w:val="28"/>
        </w:rPr>
        <w:t>
</w:t>
      </w:r>
    </w:p>
    <w:bookmarkStart w:name="z26" w:id="19"/>
    <w:p>
      <w:pPr>
        <w:spacing w:after="0"/>
        <w:ind w:left="0"/>
        <w:jc w:val="both"/>
      </w:pPr>
      <w:r>
        <w:rPr>
          <w:rFonts w:ascii="Times New Roman"/>
          <w:b w:val="false"/>
          <w:i w:val="false"/>
          <w:color w:val="000000"/>
          <w:sz w:val="28"/>
        </w:rPr>
        <w:t>
      4. Әлеуметтік көмек бір рет және (немесе) мерзімді (ай сайын, жартыжылдықта 1 рет) көрсетіледі.</w:t>
      </w:r>
    </w:p>
    <w:bookmarkEnd w:id="19"/>
    <w:bookmarkStart w:name="z27" w:id="20"/>
    <w:p>
      <w:pPr>
        <w:spacing w:after="0"/>
        <w:ind w:left="0"/>
        <w:jc w:val="both"/>
      </w:pPr>
      <w:r>
        <w:rPr>
          <w:rFonts w:ascii="Times New Roman"/>
          <w:b w:val="false"/>
          <w:i w:val="false"/>
          <w:color w:val="000000"/>
          <w:sz w:val="28"/>
        </w:rPr>
        <w:t>
      5. Кеңес әскерлерінің шектеулі контингентін Демократиялық Ауғанстан Республикасынан шығару күні - 15 ақпан мерекелік дата болып табылады, Жеңiс күнi - 9 мамыр мереке күнi болып табылады.</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Қостанай облысы Жітіқара ауданы мәслихатының 07.04.2023 </w:t>
      </w:r>
      <w:r>
        <w:rPr>
          <w:rFonts w:ascii="Times New Roman"/>
          <w:b w:val="false"/>
          <w:i w:val="false"/>
          <w:color w:val="000000"/>
          <w:sz w:val="28"/>
        </w:rPr>
        <w:t>№ 266</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 және 15.02.2023 бастап туындаған қатынастарға таратылады).</w:t>
      </w:r>
      <w:r>
        <w:br/>
      </w:r>
      <w:r>
        <w:rPr>
          <w:rFonts w:ascii="Times New Roman"/>
          <w:b w:val="false"/>
          <w:i w:val="false"/>
          <w:color w:val="000000"/>
          <w:sz w:val="28"/>
        </w:rPr>
        <w:t>
</w:t>
      </w:r>
    </w:p>
    <w:bookmarkStart w:name="z28" w:id="21"/>
    <w:p>
      <w:pPr>
        <w:spacing w:after="0"/>
        <w:ind w:left="0"/>
        <w:jc w:val="left"/>
      </w:pPr>
      <w:r>
        <w:rPr>
          <w:rFonts w:ascii="Times New Roman"/>
          <w:b/>
          <w:i w:val="false"/>
          <w:color w:val="000000"/>
        </w:rPr>
        <w:t xml:space="preserve"> 2. Әлеуметтік көмек алушылар санаттарының тізбесін айқындау және әлеуметтік көмектің мөлшерлерін белгілеу тәртібі</w:t>
      </w:r>
    </w:p>
    <w:bookmarkEnd w:id="21"/>
    <w:bookmarkStart w:name="z31" w:id="22"/>
    <w:p>
      <w:pPr>
        <w:spacing w:after="0"/>
        <w:ind w:left="0"/>
        <w:jc w:val="both"/>
      </w:pPr>
      <w:r>
        <w:rPr>
          <w:rFonts w:ascii="Times New Roman"/>
          <w:b w:val="false"/>
          <w:i w:val="false"/>
          <w:color w:val="000000"/>
          <w:sz w:val="28"/>
        </w:rPr>
        <w:t>
      6. Әлеуметтік көмек мерзімді ай сайын, жартыжылдықта 1 рет:</w:t>
      </w:r>
    </w:p>
    <w:bookmarkEnd w:id="22"/>
    <w:p>
      <w:pPr>
        <w:spacing w:after="0"/>
        <w:ind w:left="0"/>
        <w:jc w:val="both"/>
      </w:pPr>
      <w:r>
        <w:rPr>
          <w:rFonts w:ascii="Times New Roman"/>
          <w:b w:val="false"/>
          <w:i w:val="false"/>
          <w:color w:val="000000"/>
          <w:sz w:val="28"/>
        </w:rPr>
        <w:t>
      1) Ұлы Отан соғысының ардагерлеріне, тұрмыстық қажеттіліктеріне, табыстарын есепке алмай, ай сайын, 10 айлық есептік көрсеткіш мөлшерінде;</w:t>
      </w:r>
    </w:p>
    <w:bookmarkStart w:name="z32" w:id="23"/>
    <w:p>
      <w:pPr>
        <w:spacing w:after="0"/>
        <w:ind w:left="0"/>
        <w:jc w:val="both"/>
      </w:pPr>
      <w:r>
        <w:rPr>
          <w:rFonts w:ascii="Times New Roman"/>
          <w:b w:val="false"/>
          <w:i w:val="false"/>
          <w:color w:val="000000"/>
          <w:sz w:val="28"/>
        </w:rPr>
        <w:t xml:space="preserve">
      2) Заңның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8-баптарында</w:t>
      </w:r>
      <w:r>
        <w:rPr>
          <w:rFonts w:ascii="Times New Roman"/>
          <w:b w:val="false"/>
          <w:i w:val="false"/>
          <w:color w:val="000000"/>
          <w:sz w:val="28"/>
        </w:rPr>
        <w:t xml:space="preserve"> </w:t>
      </w:r>
      <w:r>
        <w:rPr>
          <w:rFonts w:ascii="Times New Roman"/>
          <w:b w:val="false"/>
          <w:i w:val="false"/>
          <w:color w:val="000000"/>
          <w:sz w:val="28"/>
        </w:rPr>
        <w:t>көрсетілген ардагерлерге және басқа да адамдарға, тұрмыстық қажеттіліктеріне, табыстарын есепке алмай, ай сайын, 3 айлық есептік көрсеткіш мөлшерінде;</w:t>
      </w:r>
    </w:p>
    <w:bookmarkEnd w:id="23"/>
    <w:bookmarkStart w:name="z36" w:id="24"/>
    <w:p>
      <w:pPr>
        <w:spacing w:after="0"/>
        <w:ind w:left="0"/>
        <w:jc w:val="both"/>
      </w:pPr>
      <w:r>
        <w:rPr>
          <w:rFonts w:ascii="Times New Roman"/>
          <w:b w:val="false"/>
          <w:i w:val="false"/>
          <w:color w:val="000000"/>
          <w:sz w:val="28"/>
        </w:rPr>
        <w:t>
      3) адамның иммун тапшылығы вирусын жұқтырған балаларға, табыстарын есепке алмай, ай сайын екі еселік ең төмен күнкөріс деңгейі мөлшерінде;</w:t>
      </w:r>
    </w:p>
    <w:bookmarkEnd w:id="24"/>
    <w:p>
      <w:pPr>
        <w:spacing w:after="0"/>
        <w:ind w:left="0"/>
        <w:jc w:val="both"/>
      </w:pPr>
      <w:r>
        <w:rPr>
          <w:rFonts w:ascii="Times New Roman"/>
          <w:b w:val="false"/>
          <w:i w:val="false"/>
          <w:color w:val="000000"/>
          <w:sz w:val="28"/>
        </w:rPr>
        <w:t>
      4) туберкулездің белсенді түрімен ауыратын, мамандандырылған туберкулезге қарсы медициналық ұйымда диспансерлік есепте тұрған және амбулаториялық емдеудегі адамдарға, табыстарын есепке алмай, ай сайын, 10 айлық есептік көрсеткіш мөлшерінде;</w:t>
      </w:r>
    </w:p>
    <w:p>
      <w:pPr>
        <w:spacing w:after="0"/>
        <w:ind w:left="0"/>
        <w:jc w:val="both"/>
      </w:pPr>
      <w:r>
        <w:rPr>
          <w:rFonts w:ascii="Times New Roman"/>
          <w:b w:val="false"/>
          <w:i w:val="false"/>
          <w:color w:val="000000"/>
          <w:sz w:val="28"/>
        </w:rPr>
        <w:t>
      5) техникалық, кәсіптік, орта білімнен кейінгі не жоғары білімді алғаш рет сатып алатын адамдарға, оқу жылы ішінде жартыжылдықта 1 рет аударылатын, Қазақстан Республикасының оқу орындарында білім алуға байланысты, нақты құны бойынша оқу ақысын төлеу үшін 450 айлық есептік көрсеткіштен аспайтын мөлшерде, білім беру гранттарының иегерлері, мемлекеттік бюджеттен төленетін өзге де төлем түрлерін алушылар болып табылатын тұлғаларды есептемегенде, оның ішінде:</w:t>
      </w:r>
    </w:p>
    <w:p>
      <w:pPr>
        <w:spacing w:after="0"/>
        <w:ind w:left="0"/>
        <w:jc w:val="both"/>
      </w:pPr>
      <w:r>
        <w:rPr>
          <w:rFonts w:ascii="Times New Roman"/>
          <w:b w:val="false"/>
          <w:i w:val="false"/>
          <w:color w:val="000000"/>
          <w:sz w:val="28"/>
        </w:rPr>
        <w:t>
      өтініш берудің алдындағы соңғы он екi айда Қостанай облысы бойынша белгiленген ең төмен күнкөрiс деңгейі шамасынан төмен жан басына шаққандағы орташа табысы бар отбасылардың жастарына;</w:t>
      </w:r>
    </w:p>
    <w:p>
      <w:pPr>
        <w:spacing w:after="0"/>
        <w:ind w:left="0"/>
        <w:jc w:val="both"/>
      </w:pPr>
      <w:r>
        <w:rPr>
          <w:rFonts w:ascii="Times New Roman"/>
          <w:b w:val="false"/>
          <w:i w:val="false"/>
          <w:color w:val="000000"/>
          <w:sz w:val="28"/>
        </w:rPr>
        <w:t>
      табыстарын есепке алмай, жергiлiктi бюджет қаражаты есебiнен оқуын жалғастыратын халықтың әлеуметтiк жағынан әлсiз топтарына жататын жастарға;</w:t>
      </w:r>
    </w:p>
    <w:p>
      <w:pPr>
        <w:spacing w:after="0"/>
        <w:ind w:left="0"/>
        <w:jc w:val="both"/>
      </w:pPr>
      <w:r>
        <w:rPr>
          <w:rFonts w:ascii="Times New Roman"/>
          <w:b w:val="false"/>
          <w:i w:val="false"/>
          <w:color w:val="000000"/>
          <w:sz w:val="28"/>
        </w:rPr>
        <w:t>
      табыстарын есепке алмай, мүгедектігі бар адамды абилитациялау мен оңалтудың жеке бағдарламасында ұсынымы бар, мүгедектігі бар адамдарға көрсетiледi.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Қостанай облысы Жітіқара ауданы мәслихатының 03.06.2022 </w:t>
      </w:r>
      <w:r>
        <w:rPr>
          <w:rFonts w:ascii="Times New Roman"/>
          <w:b w:val="false"/>
          <w:i w:val="false"/>
          <w:color w:val="000000"/>
          <w:sz w:val="28"/>
        </w:rPr>
        <w:t>№ 161</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 өзгеріс енгізілді - Қостанай облысы Жітіқара ауданы мәслихатының 06.09.2022 </w:t>
      </w:r>
      <w:r>
        <w:rPr>
          <w:rFonts w:ascii="Times New Roman"/>
          <w:b w:val="false"/>
          <w:i w:val="false"/>
          <w:color w:val="000000"/>
          <w:sz w:val="28"/>
        </w:rPr>
        <w:t>№ 197</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7" w:id="25"/>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Біржолғы әлеуметтік көмек өмірлік қиын жағдайға тап болған келесі азаматтарға, сондай-ақ мерекелік датаға және мереке күніне азаматтардың жекеленген санаттарына:</w:t>
      </w:r>
    </w:p>
    <w:bookmarkEnd w:id="25"/>
    <w:p>
      <w:pPr>
        <w:spacing w:after="0"/>
        <w:ind w:left="0"/>
        <w:jc w:val="both"/>
      </w:pPr>
      <w:r>
        <w:rPr>
          <w:rFonts w:ascii="Times New Roman"/>
          <w:b w:val="false"/>
          <w:i w:val="false"/>
          <w:color w:val="000000"/>
          <w:sz w:val="28"/>
        </w:rPr>
        <w:t>
      1) мүгедектігі бар адамдарға, жедел емделуге, табыстарын есепке алмай, 50 айлық есептік көрсеткіштен артық емес мөлшерде;</w:t>
      </w:r>
    </w:p>
    <w:p>
      <w:pPr>
        <w:spacing w:after="0"/>
        <w:ind w:left="0"/>
        <w:jc w:val="both"/>
      </w:pPr>
      <w:r>
        <w:rPr>
          <w:rFonts w:ascii="Times New Roman"/>
          <w:b w:val="false"/>
          <w:i w:val="false"/>
          <w:color w:val="000000"/>
          <w:sz w:val="28"/>
        </w:rPr>
        <w:t>
      2) мүгедектігі бар адамдарға, олардың санаторийлерге және оңалту орталықтарына жол жүруі мен кері қайтуына байланысты шығындарын өтеу үшін, табыстарын есепке алмай, 3 айлық есептік көрсеткіштен артық емес мөлшерде;</w:t>
      </w:r>
    </w:p>
    <w:p>
      <w:pPr>
        <w:spacing w:after="0"/>
        <w:ind w:left="0"/>
        <w:jc w:val="both"/>
      </w:pPr>
      <w:r>
        <w:rPr>
          <w:rFonts w:ascii="Times New Roman"/>
          <w:b w:val="false"/>
          <w:i w:val="false"/>
          <w:color w:val="000000"/>
          <w:sz w:val="28"/>
        </w:rPr>
        <w:t>
      3) табиғи зілзаланың немесе өрттің салдарынан зардап шеккен азаматқа (отбасына), табыстарын есепке алмай, 50 айлық есептік көрсеткіштен артық емес мөлшерде;</w:t>
      </w:r>
    </w:p>
    <w:p>
      <w:pPr>
        <w:spacing w:after="0"/>
        <w:ind w:left="0"/>
        <w:jc w:val="both"/>
      </w:pPr>
      <w:r>
        <w:rPr>
          <w:rFonts w:ascii="Times New Roman"/>
          <w:b w:val="false"/>
          <w:i w:val="false"/>
          <w:color w:val="000000"/>
          <w:sz w:val="28"/>
        </w:rPr>
        <w:t>
      4) өтініш берген тоқсанның алдындағы тоқсанда ең төмен күнкөріс деңгейі шамасынан төмен жан басына шаққандағы орташа табысы бар отбасылардың адамдарына, тұрмыстық қажеттіліктеріне, 7 айлық есептік көрсеткіштен артық емес мөлшерде;</w:t>
      </w:r>
    </w:p>
    <w:p>
      <w:pPr>
        <w:spacing w:after="0"/>
        <w:ind w:left="0"/>
        <w:jc w:val="both"/>
      </w:pPr>
      <w:r>
        <w:rPr>
          <w:rFonts w:ascii="Times New Roman"/>
          <w:b w:val="false"/>
          <w:i w:val="false"/>
          <w:color w:val="000000"/>
          <w:sz w:val="28"/>
        </w:rPr>
        <w:t>
      5) өтініш берген тоқсанның алдындағы тоқсанда ең төмен күнкөріс деңгейі шамасынан төмен жан басына шаққандағы орташа табысы бар отбасылардың адамдарына, қайтыс болған күні халықты жұмыспен қамту орталығында жұмыссыз ретінде тіркелген, қайтыс болған туыстарын, жұбайларын жерлеуге, сондай-ақ аз қамтылған отбасылардың адамдарына кәмелетке толмаған балаларын жерлеуге, 15 айлық есептік көрсеткіш мөлшерінде;</w:t>
      </w:r>
    </w:p>
    <w:p>
      <w:pPr>
        <w:spacing w:after="0"/>
        <w:ind w:left="0"/>
        <w:jc w:val="both"/>
      </w:pPr>
      <w:r>
        <w:rPr>
          <w:rFonts w:ascii="Times New Roman"/>
          <w:b w:val="false"/>
          <w:i w:val="false"/>
          <w:color w:val="000000"/>
          <w:sz w:val="28"/>
        </w:rPr>
        <w:t>
      6) Ұлы Отан соғысының ардагерлеріне, Жеңіс күніне орай, табыстарын есепке алмай, 1 000 000 (бір миллион) теңге мөлшерінде;</w:t>
      </w:r>
    </w:p>
    <w:p>
      <w:pPr>
        <w:spacing w:after="0"/>
        <w:ind w:left="0"/>
        <w:jc w:val="both"/>
      </w:pPr>
      <w:r>
        <w:rPr>
          <w:rFonts w:ascii="Times New Roman"/>
          <w:b w:val="false"/>
          <w:i w:val="false"/>
          <w:color w:val="000000"/>
          <w:sz w:val="28"/>
        </w:rPr>
        <w:t xml:space="preserve">
      7) осы Қағидалардың </w:t>
      </w:r>
      <w:r>
        <w:rPr>
          <w:rFonts w:ascii="Times New Roman"/>
          <w:b w:val="false"/>
          <w:i w:val="false"/>
          <w:color w:val="000000"/>
          <w:sz w:val="28"/>
        </w:rPr>
        <w:t>7-тармағы</w:t>
      </w:r>
      <w:r>
        <w:rPr>
          <w:rFonts w:ascii="Times New Roman"/>
          <w:b w:val="false"/>
          <w:i w:val="false"/>
          <w:color w:val="000000"/>
          <w:sz w:val="28"/>
        </w:rPr>
        <w:t xml:space="preserve"> 8) тармақшасында көзделген негіздер бойынша, 15 ақпан - Кеңес әскерлерінің шектеулі контингентін Ауғанстан Демократиялық Республикасынан шығару күніне орай біржолғы әлеуметтік көмек алушыларды қоспағанда, Заңның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8 - баптарында</w:t>
      </w:r>
      <w:r>
        <w:rPr>
          <w:rFonts w:ascii="Times New Roman"/>
          <w:b w:val="false"/>
          <w:i w:val="false"/>
          <w:color w:val="000000"/>
          <w:sz w:val="28"/>
        </w:rPr>
        <w:t xml:space="preserve"> көрсетілген ардагерлер мен басқа да адамдарға, Жеңіс күніне орай, табыстарын есепке алмай:</w:t>
      </w:r>
    </w:p>
    <w:p>
      <w:pPr>
        <w:spacing w:after="0"/>
        <w:ind w:left="0"/>
        <w:jc w:val="both"/>
      </w:pPr>
      <w:r>
        <w:rPr>
          <w:rFonts w:ascii="Times New Roman"/>
          <w:b w:val="false"/>
          <w:i w:val="false"/>
          <w:color w:val="000000"/>
          <w:sz w:val="28"/>
        </w:rPr>
        <w:t>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Ұлы Отан соғысы кезеңінде қызмет өткерген әскери қызметшiлер, сондай-ақ бұрынғы КСР Одағы iшкi iстер және мемлекеттiк қауiпсiздiк органдарының басшы және қатардағы құрамының адамдарына 100 000 (бір жүз мың) теңге;</w:t>
      </w:r>
    </w:p>
    <w:p>
      <w:pPr>
        <w:spacing w:after="0"/>
        <w:ind w:left="0"/>
        <w:jc w:val="both"/>
      </w:pPr>
      <w:r>
        <w:rPr>
          <w:rFonts w:ascii="Times New Roman"/>
          <w:b w:val="false"/>
          <w:i w:val="false"/>
          <w:color w:val="000000"/>
          <w:sz w:val="28"/>
        </w:rPr>
        <w:t>
      Ұлы Отан соғысы кезеңінде майдандағы армия құрамына кiрген әскери бөлiмдерде, штабтарда, мекемелерде штаттық лауазымдар атқарған не сол кезеңдерде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болған Кеңес Армиясының, Әскери-Теңiз Флотының, бұрынғы КСР Одағының iшкi iстер және мемлекеттiк қауiпсiздiк әскерлерi мен органдарының еріктi жалдамалы құрамының адамдарға 100 000 (бір жүз мың) теңге;</w:t>
      </w:r>
    </w:p>
    <w:p>
      <w:pPr>
        <w:spacing w:after="0"/>
        <w:ind w:left="0"/>
        <w:jc w:val="both"/>
      </w:pPr>
      <w:r>
        <w:rPr>
          <w:rFonts w:ascii="Times New Roman"/>
          <w:b w:val="false"/>
          <w:i w:val="false"/>
          <w:color w:val="000000"/>
          <w:sz w:val="28"/>
        </w:rPr>
        <w:t>
      Ұлы Отан соғысы кезеңінде майдандағы армия мен флоттың құрамына кiрген бөлiмдердiң, штабтар мен мекемелердiң құрамында полк балалары (тәрбиеленушiлерi) және юнгалар ретiнде болған адамдарға 100 000 (бір жүз мың) теңге;</w:t>
      </w:r>
    </w:p>
    <w:p>
      <w:pPr>
        <w:spacing w:after="0"/>
        <w:ind w:left="0"/>
        <w:jc w:val="both"/>
      </w:pPr>
      <w:r>
        <w:rPr>
          <w:rFonts w:ascii="Times New Roman"/>
          <w:b w:val="false"/>
          <w:i w:val="false"/>
          <w:color w:val="000000"/>
          <w:sz w:val="28"/>
        </w:rPr>
        <w:t>
      Екiншi дүниежүзiлiк соғыс жылдарында шет елдердiң аумағында партизан отрядтары, астыртын топтар және басқа да фашизмге қарсы құралымдар құрамында фашистiк Германия мен оның одақтастарына қарсы ұрыс қимылдарына қатысқан адамдарға 100 000 (бір жүз мың) теңге;</w:t>
      </w:r>
    </w:p>
    <w:p>
      <w:pPr>
        <w:spacing w:after="0"/>
        <w:ind w:left="0"/>
        <w:jc w:val="both"/>
      </w:pPr>
      <w:r>
        <w:rPr>
          <w:rFonts w:ascii="Times New Roman"/>
          <w:b w:val="false"/>
          <w:i w:val="false"/>
          <w:color w:val="000000"/>
          <w:sz w:val="28"/>
        </w:rPr>
        <w:t>
      бұрынғы КСР Одағы Қатынас жолдары халық комиссариатының, Байланыс халық комиссариатының, кәсiпшiлiк және көлiк кемелерiнiң жүзу құрамы мен авиацияның ұшу-көтерілу құрамының, Балық өнеркәсiбi халық комиссариатының, теңiз және өзен флотының, Солтүстiк теңiз жолы бас басқармасының ұшу-көтерілу құрамының арнаулы құралымдарының Ұлы Отан соғысы кезеңінде әскери қызметшiлер жағдайына көшiрiлген және ұрыс майдандарының тылдағы шекаралары, флоттардың жедел аймақтары шегiнде майдандағы армия мен флот мүдделерi үшін мiндеттер атқарған қызметкерлерi, сондай-ақ Ұлы Отан соғысының бас кезiнде басқа мемлекеттердiң порттарында еріксіз ұсталған көлiк флоты кемелерi экипаждарының мүшелерiне 100 000 (бір жүз мың) теңге;</w:t>
      </w:r>
    </w:p>
    <w:p>
      <w:pPr>
        <w:spacing w:after="0"/>
        <w:ind w:left="0"/>
        <w:jc w:val="both"/>
      </w:pPr>
      <w:r>
        <w:rPr>
          <w:rFonts w:ascii="Times New Roman"/>
          <w:b w:val="false"/>
          <w:i w:val="false"/>
          <w:color w:val="000000"/>
          <w:sz w:val="28"/>
        </w:rPr>
        <w:t>
      бұрынғы КСР Одағын қорғау, әскери қызметтiң өзге де мiндеттерiн басқа кезеңдерде атқару кезiнде жаралануы, контузия алуы, мертігуі салдарынан немесе майданда болуына байланысты мүгедектік белгіленген әскери қызметшілерге 100 000 (бір жүз мың) теңге;</w:t>
      </w:r>
    </w:p>
    <w:p>
      <w:pPr>
        <w:spacing w:after="0"/>
        <w:ind w:left="0"/>
        <w:jc w:val="both"/>
      </w:pPr>
      <w:r>
        <w:rPr>
          <w:rFonts w:ascii="Times New Roman"/>
          <w:b w:val="false"/>
          <w:i w:val="false"/>
          <w:color w:val="000000"/>
          <w:sz w:val="28"/>
        </w:rPr>
        <w:t>
      қызметтік міндеттерін атқару кезінде жаралануы, контузия алуы, жарақат алуы салдарынан не майданда болуына байланысты ауруға шалдығуы салдарынан мүгедектік белгіленген бұрынғы КСР Одағы мемлекеттік қауіпсіздік органдарының және ішкі істер органдарының басшы және қатардағы құрамының адамдарына 100 000 (бір жүз мың) теңге;</w:t>
      </w:r>
    </w:p>
    <w:p>
      <w:pPr>
        <w:spacing w:after="0"/>
        <w:ind w:left="0"/>
        <w:jc w:val="both"/>
      </w:pPr>
      <w:r>
        <w:rPr>
          <w:rFonts w:ascii="Times New Roman"/>
          <w:b w:val="false"/>
          <w:i w:val="false"/>
          <w:color w:val="000000"/>
          <w:sz w:val="28"/>
        </w:rPr>
        <w:t>
      Ленинград қаласындағы қоршау кезеңінде қаланың кәсіпорындарында, мекемелері мен ұйымдарында жұмыс істеген және "Ленинградты қорғағаны үшін" медалімен немесе "Қоршаудағы Ленинград тұрғыны" белгісімен марапатталған азаматтарға 60 000 (алпыс мың) теңге;</w:t>
      </w:r>
    </w:p>
    <w:p>
      <w:pPr>
        <w:spacing w:after="0"/>
        <w:ind w:left="0"/>
        <w:jc w:val="both"/>
      </w:pPr>
      <w:r>
        <w:rPr>
          <w:rFonts w:ascii="Times New Roman"/>
          <w:b w:val="false"/>
          <w:i w:val="false"/>
          <w:color w:val="000000"/>
          <w:sz w:val="28"/>
        </w:rPr>
        <w:t>
      Екінші дүниежүзілік соғыс кезеңінде фашистер мен олардың одақтастары құрған концлагерьлердегі, геттолардағы және басқа да мәжбүрлеп ұстау орындарындағы кәмелетке толмаған тұтқындарына 100 000 (бір жүз мың) теңге;</w:t>
      </w:r>
    </w:p>
    <w:bookmarkStart w:name="z29" w:id="26"/>
    <w:p>
      <w:pPr>
        <w:spacing w:after="0"/>
        <w:ind w:left="0"/>
        <w:jc w:val="both"/>
      </w:pPr>
      <w:r>
        <w:rPr>
          <w:rFonts w:ascii="Times New Roman"/>
          <w:b w:val="false"/>
          <w:i w:val="false"/>
          <w:color w:val="000000"/>
          <w:sz w:val="28"/>
        </w:rPr>
        <w:t>
      1944 жылдың 1 қаңтарынан 1951 жылдың 31 желтоқсанына дейінгі кезеңде Украина КСР, Беларусь КСР, Литва КСР, Латвия КСР, Эстония КСР аумағында болған халықты қорғаушы жойғыш батальондардың, взводтар мен отрядтардың жауынгерлерi мен командалық құрамы қатарындағы, осы батальондарда, взводтарда, отрядтарда қызметтік мiндеттерiн атқару кезiнде жаралануы, контузия алуы немесе мертігуі салдарынан мүгедектік белгіленген адамдарға 60 000 (алпыс мың) теңге;</w:t>
      </w:r>
    </w:p>
    <w:bookmarkEnd w:id="26"/>
    <w:bookmarkStart w:name="z30" w:id="27"/>
    <w:p>
      <w:pPr>
        <w:spacing w:after="0"/>
        <w:ind w:left="0"/>
        <w:jc w:val="both"/>
      </w:pPr>
      <w:r>
        <w:rPr>
          <w:rFonts w:ascii="Times New Roman"/>
          <w:b w:val="false"/>
          <w:i w:val="false"/>
          <w:color w:val="000000"/>
          <w:sz w:val="28"/>
        </w:rPr>
        <w:t>
      Ұлы Отан соғысында қаза тапқан (қайтыс болған, хабар-ошарсыз кеткен) жауынгерлердің ата-аналары және екінші рет некеге тұрмаған жесірлеріне, екінші рет некеге тұрмаған зайыбына (жұбайына) 30 000 (отыз мың) теңге;</w:t>
      </w:r>
    </w:p>
    <w:bookmarkEnd w:id="27"/>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қайтыс болған мүгедектігі бар адамның немесе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қайтыс болған адамның екінші рет некеге тұрмаған зайыбына (жұбайына), сондай-ақ жалпы ауруға шалдығуы, жұмыста мертігуі және басқа да себептер (құқыққа қарсы келетіндерді қоспағанда) салдарынан болған мүгедектігі бар адам деп танылған, қайтыс болған Ұлы Отан соғысы қатысушысының, партизанның, астыртын әрекет етушінің, "Ленинградты қорғағаны үшін" медалімен немесе "Қоршаудағы Ленинград тұрғыны" белгісімен наградталған азаматтың екінші рет некеге тұрмаған зайыбына (жұбайына) 30 000 (отыз мың) теңге;</w:t>
      </w:r>
    </w:p>
    <w:p>
      <w:pPr>
        <w:spacing w:after="0"/>
        <w:ind w:left="0"/>
        <w:jc w:val="both"/>
      </w:pPr>
      <w:r>
        <w:rPr>
          <w:rFonts w:ascii="Times New Roman"/>
          <w:b w:val="false"/>
          <w:i w:val="false"/>
          <w:color w:val="000000"/>
          <w:sz w:val="28"/>
        </w:rPr>
        <w:t>
      Ұлы Отан соғысы жылдарында тылдағы қажырлы еңбегі мен мінсіз қызметі үшін бұрынғы КСР Одағының ордендерімен және медальдарымен наградталған адамдарға, сондай-ақ 1941 жылғы 22 маусымнан 1945 жылғы 9 мамырға дейін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адамдарға 30 000 (отыз мың) теңге;</w:t>
      </w:r>
    </w:p>
    <w:bookmarkStart w:name="z33" w:id="28"/>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7-тармағы</w:t>
      </w:r>
      <w:r>
        <w:rPr>
          <w:rFonts w:ascii="Times New Roman"/>
          <w:b w:val="false"/>
          <w:i w:val="false"/>
          <w:color w:val="000000"/>
          <w:sz w:val="28"/>
        </w:rPr>
        <w:t xml:space="preserve"> 8) тармақшасында көзделген негіздер бойынша, 15 ақпан - Кеңес әскерлерінің шектеулі контингентін Ауғанстан Демократиялық Республикасынан шығару күніне орай біржолғы әлеуметтік көмек алушыларды қоспағанда, Заңның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8 - баптарында</w:t>
      </w:r>
      <w:r>
        <w:rPr>
          <w:rFonts w:ascii="Times New Roman"/>
          <w:b w:val="false"/>
          <w:i w:val="false"/>
          <w:color w:val="000000"/>
          <w:sz w:val="28"/>
        </w:rPr>
        <w:t xml:space="preserve"> көрсетілген адамдардың басқа санаттарына 5 айлық есептік көрсеткіш мөлшерінде;</w:t>
      </w:r>
    </w:p>
    <w:bookmarkEnd w:id="28"/>
    <w:bookmarkStart w:name="z34" w:id="29"/>
    <w:p>
      <w:pPr>
        <w:spacing w:after="0"/>
        <w:ind w:left="0"/>
        <w:jc w:val="both"/>
      </w:pPr>
      <w:r>
        <w:rPr>
          <w:rFonts w:ascii="Times New Roman"/>
          <w:b w:val="false"/>
          <w:i w:val="false"/>
          <w:color w:val="000000"/>
          <w:sz w:val="28"/>
        </w:rPr>
        <w:t>
      8) 15 ақпан - Кеңес әскерлерінің шектеулі контингентін Демократиялық Ауғанстан Республикасынан шығару күніне орай:</w:t>
      </w:r>
    </w:p>
    <w:bookmarkEnd w:id="29"/>
    <w:bookmarkStart w:name="z35" w:id="30"/>
    <w:p>
      <w:pPr>
        <w:spacing w:after="0"/>
        <w:ind w:left="0"/>
        <w:jc w:val="both"/>
      </w:pPr>
      <w:r>
        <w:rPr>
          <w:rFonts w:ascii="Times New Roman"/>
          <w:b w:val="false"/>
          <w:i w:val="false"/>
          <w:color w:val="000000"/>
          <w:sz w:val="28"/>
        </w:rPr>
        <w:t>
      жаттығу жиындарына шақырылып, ұрыс қимылдары жүрiп жатқан кезде Ауғанстанға жiберiлген әскери мiндеттiлерге, 50000 (елу мың) теңге мөлшерінде;</w:t>
      </w:r>
    </w:p>
    <w:bookmarkEnd w:id="30"/>
    <w:p>
      <w:pPr>
        <w:spacing w:after="0"/>
        <w:ind w:left="0"/>
        <w:jc w:val="both"/>
      </w:pPr>
      <w:r>
        <w:rPr>
          <w:rFonts w:ascii="Times New Roman"/>
          <w:b w:val="false"/>
          <w:i w:val="false"/>
          <w:color w:val="000000"/>
          <w:sz w:val="28"/>
        </w:rPr>
        <w:t>
      ұрыс қимылдары жүрiп жатқан осы елге жүк жеткiзу үшiн Ауғанстанға жiберiлген автомобиль батальондарының әскери қызметшiлерiне, 50000 (елу мың) теңге мөлшерінде;</w:t>
      </w:r>
    </w:p>
    <w:p>
      <w:pPr>
        <w:spacing w:after="0"/>
        <w:ind w:left="0"/>
        <w:jc w:val="both"/>
      </w:pPr>
      <w:r>
        <w:rPr>
          <w:rFonts w:ascii="Times New Roman"/>
          <w:b w:val="false"/>
          <w:i w:val="false"/>
          <w:color w:val="000000"/>
          <w:sz w:val="28"/>
        </w:rPr>
        <w:t>
      бұрынғы Кеңестік Социалистік Республикалар Одағының (бұдан әрі - КСР Одағының) аумағынан Ауғанстанға жауынгерлiк тапсырмаларды орындау үшiн ұшулар жасаған ұшу құрамының әскери қызметшiлерiне, 50000 (елу мың) теңге мөлшерінде;</w:t>
      </w:r>
    </w:p>
    <w:bookmarkStart w:name="z38" w:id="31"/>
    <w:p>
      <w:pPr>
        <w:spacing w:after="0"/>
        <w:ind w:left="0"/>
        <w:jc w:val="both"/>
      </w:pPr>
      <w:r>
        <w:rPr>
          <w:rFonts w:ascii="Times New Roman"/>
          <w:b w:val="false"/>
          <w:i w:val="false"/>
          <w:color w:val="000000"/>
          <w:sz w:val="28"/>
        </w:rPr>
        <w:t>
      Ауғанстандағы кеңес әскери құрамына қызмет көрсеткен жараланған, контузия алған немесе зақымданған, яки ұрыс қимылдарын қамтамасыз етуге қатысқаны үшiн бұрынғы КСР Одағының ордендерiмен және медальдерiмен наградталған жұмысшылар мен қызметшiлерге, 50000 (елу мың) теңге мөлшерінде;</w:t>
      </w:r>
    </w:p>
    <w:bookmarkEnd w:id="31"/>
    <w:bookmarkStart w:name="z39" w:id="32"/>
    <w:p>
      <w:pPr>
        <w:spacing w:after="0"/>
        <w:ind w:left="0"/>
        <w:jc w:val="both"/>
      </w:pPr>
      <w:r>
        <w:rPr>
          <w:rFonts w:ascii="Times New Roman"/>
          <w:b w:val="false"/>
          <w:i w:val="false"/>
          <w:color w:val="000000"/>
          <w:sz w:val="28"/>
        </w:rPr>
        <w:t>
      бұрынғы КСР Одағын қорғау кезінде әскери қызметтiң өзге де мiндеттерiн орындау кезiнде жаралануы, контузия алуы, зақымдануы салдарынан немесе ұрыс қимылдары жүргізілген Ауғанстанда әскери мiндетiн өтеу кезiнде ауруға шалдығуы салдарынан мүгедектігі белгіленген әскери қызметшiлерге, 50000 (елу мың) теңге мөлшерінде;</w:t>
      </w:r>
    </w:p>
    <w:bookmarkEnd w:id="32"/>
    <w:bookmarkStart w:name="z40" w:id="33"/>
    <w:p>
      <w:pPr>
        <w:spacing w:after="0"/>
        <w:ind w:left="0"/>
        <w:jc w:val="both"/>
      </w:pPr>
      <w:r>
        <w:rPr>
          <w:rFonts w:ascii="Times New Roman"/>
          <w:b w:val="false"/>
          <w:i w:val="false"/>
          <w:color w:val="000000"/>
          <w:sz w:val="28"/>
        </w:rPr>
        <w:t>
      Ауғанстандағы ұрыс қимылдары кезеңінде жараланудың, контузия алудың, зақымданудың, ауруға шалдығудың салдарынан қаза тапқан (хабар-ошарсыз кеткен) немесе қайтыс болған әскери қызметшілердің отбасыларына 50000 (елу мың) теңге мөлшерінде;</w:t>
      </w:r>
    </w:p>
    <w:bookmarkEnd w:id="33"/>
    <w:bookmarkStart w:name="z41" w:id="34"/>
    <w:p>
      <w:pPr>
        <w:spacing w:after="0"/>
        <w:ind w:left="0"/>
        <w:jc w:val="both"/>
      </w:pPr>
      <w:r>
        <w:rPr>
          <w:rFonts w:ascii="Times New Roman"/>
          <w:b w:val="false"/>
          <w:i w:val="false"/>
          <w:color w:val="000000"/>
          <w:sz w:val="28"/>
        </w:rPr>
        <w:t>
      1979 жылдың 1 желтоқсаны мен 1989 жылдың желтоқсаны аралығында Ауғанстанға және ұрыс қимылдары жүрiп жатқан басқа да елдерге жұмысқа жіберілген жұмысшылар мен қызметшілерге 50000 (елу мың) теңге мөлшерінде;</w:t>
      </w:r>
    </w:p>
    <w:bookmarkEnd w:id="34"/>
    <w:bookmarkStart w:name="z42" w:id="35"/>
    <w:p>
      <w:pPr>
        <w:spacing w:after="0"/>
        <w:ind w:left="0"/>
        <w:jc w:val="both"/>
      </w:pPr>
      <w:r>
        <w:rPr>
          <w:rFonts w:ascii="Times New Roman"/>
          <w:b w:val="false"/>
          <w:i w:val="false"/>
          <w:color w:val="000000"/>
          <w:sz w:val="28"/>
        </w:rPr>
        <w:t>
      Уақытша Ауғанстан аймағында болған және кеңес әскерлерінің шектеулі контингенті құрамына кірмеген, бұрынғы КСР Одағы Мемлекеттік қауіпсіздік комитетінің жұмысшылары мен қызметшiлеріне 50000 (елу мың) теңге мөлшерінде.</w:t>
      </w:r>
    </w:p>
    <w:bookmarkEnd w:id="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7-тармақ жаңа редакцияда - Қостанай облысы Жітіқара ауданы мәслихатының 07.04.2023 </w:t>
      </w:r>
      <w:r>
        <w:rPr>
          <w:rFonts w:ascii="Times New Roman"/>
          <w:b w:val="false"/>
          <w:i w:val="false"/>
          <w:color w:val="000000"/>
          <w:sz w:val="28"/>
        </w:rPr>
        <w:t>№ 266</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 және 15.02.2023 бастап туындаған қатынастарға таратылады).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Азаматтарды өмірлік қиын жағдай туындаған кезде мұқтаждар санатына жатқызу үшін мыналар:</w:t>
      </w:r>
    </w:p>
    <w:bookmarkStart w:name="z47" w:id="36"/>
    <w:p>
      <w:pPr>
        <w:spacing w:after="0"/>
        <w:ind w:left="0"/>
        <w:jc w:val="both"/>
      </w:pPr>
      <w:r>
        <w:rPr>
          <w:rFonts w:ascii="Times New Roman"/>
          <w:b w:val="false"/>
          <w:i w:val="false"/>
          <w:color w:val="000000"/>
          <w:sz w:val="28"/>
        </w:rPr>
        <w:t>
      1) Қазақстан Республикасының заңнамасында көзделген негіздемелер;</w:t>
      </w:r>
    </w:p>
    <w:bookmarkEnd w:id="36"/>
    <w:bookmarkStart w:name="z48" w:id="37"/>
    <w:p>
      <w:pPr>
        <w:spacing w:after="0"/>
        <w:ind w:left="0"/>
        <w:jc w:val="both"/>
      </w:pPr>
      <w:r>
        <w:rPr>
          <w:rFonts w:ascii="Times New Roman"/>
          <w:b w:val="false"/>
          <w:i w:val="false"/>
          <w:color w:val="000000"/>
          <w:sz w:val="28"/>
        </w:rPr>
        <w:t>
      2) табиғи зілзаланың немесе өрттің салдарынан азаматқа (отбасына) не оның мүлкіне зиян келтіру не әлеуметтік мәні бар аурулардың болуы;</w:t>
      </w:r>
    </w:p>
    <w:bookmarkEnd w:id="37"/>
    <w:bookmarkStart w:name="z49" w:id="38"/>
    <w:p>
      <w:pPr>
        <w:spacing w:after="0"/>
        <w:ind w:left="0"/>
        <w:jc w:val="both"/>
      </w:pPr>
      <w:r>
        <w:rPr>
          <w:rFonts w:ascii="Times New Roman"/>
          <w:b w:val="false"/>
          <w:i w:val="false"/>
          <w:color w:val="000000"/>
          <w:sz w:val="28"/>
        </w:rPr>
        <w:t>
      3) жергілікті өкілді органдармен ең төмен күнкөрiс деңгейiне еселiк қатынаста белгiлейтiн шектен аспайтын жан басына шаққандағы орташа табыстың болуы негіздеме болып табылады.</w:t>
      </w:r>
    </w:p>
    <w:bookmarkEnd w:id="38"/>
    <w:bookmarkStart w:name="z50" w:id="39"/>
    <w:p>
      <w:pPr>
        <w:spacing w:after="0"/>
        <w:ind w:left="0"/>
        <w:jc w:val="both"/>
      </w:pPr>
      <w:r>
        <w:rPr>
          <w:rFonts w:ascii="Times New Roman"/>
          <w:b w:val="false"/>
          <w:i w:val="false"/>
          <w:color w:val="000000"/>
          <w:sz w:val="28"/>
        </w:rPr>
        <w:t>
      9. Жан басына шаққандағы орташа табыстың шегі Қостанай облысы бойынша бір еселік ең төмен күнкөрiс деңгейi мөлшерінде белгіленеді.</w:t>
      </w:r>
    </w:p>
    <w:bookmarkEnd w:id="39"/>
    <w:bookmarkStart w:name="z51" w:id="40"/>
    <w:p>
      <w:pPr>
        <w:spacing w:after="0"/>
        <w:ind w:left="0"/>
        <w:jc w:val="both"/>
      </w:pPr>
      <w:r>
        <w:rPr>
          <w:rFonts w:ascii="Times New Roman"/>
          <w:b w:val="false"/>
          <w:i w:val="false"/>
          <w:color w:val="000000"/>
          <w:sz w:val="28"/>
        </w:rPr>
        <w:t>
      10. Табиғи зілзаланың немесе өрттің салдарынан өмірлік қиын жағдай туындаған кезде, әлеуметтік көмек көрсетілген оқиғалар туындаған күннен бастап үш айдан кешіктірілмей көрсетіледі.</w:t>
      </w:r>
    </w:p>
    <w:bookmarkEnd w:id="40"/>
    <w:bookmarkStart w:name="z52" w:id="41"/>
    <w:p>
      <w:pPr>
        <w:spacing w:after="0"/>
        <w:ind w:left="0"/>
        <w:jc w:val="both"/>
      </w:pPr>
      <w:r>
        <w:rPr>
          <w:rFonts w:ascii="Times New Roman"/>
          <w:b w:val="false"/>
          <w:i w:val="false"/>
          <w:color w:val="000000"/>
          <w:sz w:val="28"/>
        </w:rPr>
        <w:t>
      11. Әрбiр жекелеген жағдайда көрсетiлетiн әлеуметтiк көмек мөлшерiн арнайы комиссия айқындайды және оны әлеуметтiк көмек көрсету қажеттiлiгi туралы қорытындыда көрсетедi.</w:t>
      </w:r>
    </w:p>
    <w:bookmarkEnd w:id="41"/>
    <w:bookmarkStart w:name="z53" w:id="42"/>
    <w:p>
      <w:pPr>
        <w:spacing w:after="0"/>
        <w:ind w:left="0"/>
        <w:jc w:val="left"/>
      </w:pPr>
      <w:r>
        <w:rPr>
          <w:rFonts w:ascii="Times New Roman"/>
          <w:b/>
          <w:i w:val="false"/>
          <w:color w:val="000000"/>
        </w:rPr>
        <w:t xml:space="preserve"> 3. Әлеуметтік көмек көрсету тәртібі</w:t>
      </w:r>
    </w:p>
    <w:bookmarkEnd w:id="42"/>
    <w:bookmarkStart w:name="z54" w:id="43"/>
    <w:p>
      <w:pPr>
        <w:spacing w:after="0"/>
        <w:ind w:left="0"/>
        <w:jc w:val="both"/>
      </w:pPr>
      <w:r>
        <w:rPr>
          <w:rFonts w:ascii="Times New Roman"/>
          <w:b w:val="false"/>
          <w:i w:val="false"/>
          <w:color w:val="000000"/>
          <w:sz w:val="28"/>
        </w:rPr>
        <w:t>
      12. Мерекелік датаға және мереке күніне әлеуметтiк көмек алушылардан өтiнiштер талап етiлмей уәкiлеттi ұйымның не өзге де ұйымдардың ұсынымы бойынша жергiлiктi атқарушы орган бекiтетін тiзiм бойынша көрсетiледi.</w:t>
      </w:r>
    </w:p>
    <w:bookmarkEnd w:id="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Қостанай облысы Жітіқара ауданы мәслихатының 07.04.2023 </w:t>
      </w:r>
      <w:r>
        <w:rPr>
          <w:rFonts w:ascii="Times New Roman"/>
          <w:b w:val="false"/>
          <w:i w:val="false"/>
          <w:color w:val="000000"/>
          <w:sz w:val="28"/>
        </w:rPr>
        <w:t>№ 266</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 және 15.02.2023 бастап туындаған қатынастарға таратылады).</w:t>
      </w:r>
      <w:r>
        <w:br/>
      </w:r>
      <w:r>
        <w:rPr>
          <w:rFonts w:ascii="Times New Roman"/>
          <w:b w:val="false"/>
          <w:i w:val="false"/>
          <w:color w:val="000000"/>
          <w:sz w:val="28"/>
        </w:rPr>
        <w:t>
</w:t>
      </w:r>
    </w:p>
    <w:bookmarkStart w:name="z55" w:id="44"/>
    <w:p>
      <w:pPr>
        <w:spacing w:after="0"/>
        <w:ind w:left="0"/>
        <w:jc w:val="both"/>
      </w:pPr>
      <w:r>
        <w:rPr>
          <w:rFonts w:ascii="Times New Roman"/>
          <w:b w:val="false"/>
          <w:i w:val="false"/>
          <w:color w:val="000000"/>
          <w:sz w:val="28"/>
        </w:rPr>
        <w:t>
      13. Ай сайынғы әлеуметтік көмекті алу үшін:</w:t>
      </w:r>
    </w:p>
    <w:bookmarkEnd w:id="44"/>
    <w:bookmarkStart w:name="z56" w:id="45"/>
    <w:p>
      <w:pPr>
        <w:spacing w:after="0"/>
        <w:ind w:left="0"/>
        <w:jc w:val="both"/>
      </w:pPr>
      <w:r>
        <w:rPr>
          <w:rFonts w:ascii="Times New Roman"/>
          <w:b w:val="false"/>
          <w:i w:val="false"/>
          <w:color w:val="000000"/>
          <w:sz w:val="28"/>
        </w:rPr>
        <w:t xml:space="preserve">
      осы </w:t>
      </w:r>
      <w:r>
        <w:rPr>
          <w:rFonts w:ascii="Times New Roman"/>
          <w:b w:val="false"/>
          <w:i w:val="false"/>
          <w:color w:val="000000"/>
          <w:sz w:val="28"/>
        </w:rPr>
        <w:t>Қағидалардың</w:t>
      </w:r>
      <w:r>
        <w:rPr>
          <w:rFonts w:ascii="Times New Roman"/>
          <w:b w:val="false"/>
          <w:i w:val="false"/>
          <w:color w:val="000000"/>
          <w:sz w:val="28"/>
        </w:rPr>
        <w:t xml:space="preserve"> 6-тармағының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тармақшаларында</w:t>
      </w:r>
      <w:r>
        <w:rPr>
          <w:rFonts w:ascii="Times New Roman"/>
          <w:b w:val="false"/>
          <w:i w:val="false"/>
          <w:color w:val="000000"/>
          <w:sz w:val="28"/>
        </w:rPr>
        <w:t xml:space="preserve"> көрсетілген, бірінші рет өтініш берген адамдар өтінішке қоса мынадай құжаттарды:</w:t>
      </w:r>
    </w:p>
    <w:bookmarkEnd w:id="45"/>
    <w:bookmarkStart w:name="z57" w:id="46"/>
    <w:p>
      <w:pPr>
        <w:spacing w:after="0"/>
        <w:ind w:left="0"/>
        <w:jc w:val="both"/>
      </w:pPr>
      <w:r>
        <w:rPr>
          <w:rFonts w:ascii="Times New Roman"/>
          <w:b w:val="false"/>
          <w:i w:val="false"/>
          <w:color w:val="000000"/>
          <w:sz w:val="28"/>
        </w:rPr>
        <w:t>
      1) жеке басын куәландыратын құжатты;</w:t>
      </w:r>
    </w:p>
    <w:bookmarkEnd w:id="46"/>
    <w:bookmarkStart w:name="z58" w:id="47"/>
    <w:p>
      <w:pPr>
        <w:spacing w:after="0"/>
        <w:ind w:left="0"/>
        <w:jc w:val="both"/>
      </w:pPr>
      <w:r>
        <w:rPr>
          <w:rFonts w:ascii="Times New Roman"/>
          <w:b w:val="false"/>
          <w:i w:val="false"/>
          <w:color w:val="000000"/>
          <w:sz w:val="28"/>
        </w:rPr>
        <w:t>
      2) өтініш берушінің әлеуметтік мәртебесін растайтын құжатты ұсынады;</w:t>
      </w:r>
    </w:p>
    <w:bookmarkEnd w:id="47"/>
    <w:bookmarkStart w:name="z59" w:id="48"/>
    <w:p>
      <w:pPr>
        <w:spacing w:after="0"/>
        <w:ind w:left="0"/>
        <w:jc w:val="both"/>
      </w:pPr>
      <w:r>
        <w:rPr>
          <w:rFonts w:ascii="Times New Roman"/>
          <w:b w:val="false"/>
          <w:i w:val="false"/>
          <w:color w:val="000000"/>
          <w:sz w:val="28"/>
        </w:rPr>
        <w:t xml:space="preserve">
      осы </w:t>
      </w:r>
      <w:r>
        <w:rPr>
          <w:rFonts w:ascii="Times New Roman"/>
          <w:b w:val="false"/>
          <w:i w:val="false"/>
          <w:color w:val="000000"/>
          <w:sz w:val="28"/>
        </w:rPr>
        <w:t>Қағидалардың</w:t>
      </w:r>
      <w:r>
        <w:rPr>
          <w:rFonts w:ascii="Times New Roman"/>
          <w:b w:val="false"/>
          <w:i w:val="false"/>
          <w:color w:val="000000"/>
          <w:sz w:val="28"/>
        </w:rPr>
        <w:t xml:space="preserve"> 6-тармағының </w:t>
      </w:r>
      <w:r>
        <w:rPr>
          <w:rFonts w:ascii="Times New Roman"/>
          <w:b w:val="false"/>
          <w:i w:val="false"/>
          <w:color w:val="000000"/>
          <w:sz w:val="28"/>
        </w:rPr>
        <w:t>3) тармақшасында</w:t>
      </w:r>
      <w:r>
        <w:rPr>
          <w:rFonts w:ascii="Times New Roman"/>
          <w:b w:val="false"/>
          <w:i w:val="false"/>
          <w:color w:val="000000"/>
          <w:sz w:val="28"/>
        </w:rPr>
        <w:t xml:space="preserve"> көрсетілген адамдар (отбасылар) не заңды өкілдері өтінішке қоса мынадай құжаттарды:</w:t>
      </w:r>
    </w:p>
    <w:bookmarkEnd w:id="48"/>
    <w:bookmarkStart w:name="z60" w:id="49"/>
    <w:p>
      <w:pPr>
        <w:spacing w:after="0"/>
        <w:ind w:left="0"/>
        <w:jc w:val="both"/>
      </w:pPr>
      <w:r>
        <w:rPr>
          <w:rFonts w:ascii="Times New Roman"/>
          <w:b w:val="false"/>
          <w:i w:val="false"/>
          <w:color w:val="000000"/>
          <w:sz w:val="28"/>
        </w:rPr>
        <w:t>
      1) жеке басын куәландыратын құжатты;</w:t>
      </w:r>
    </w:p>
    <w:bookmarkEnd w:id="49"/>
    <w:bookmarkStart w:name="z61" w:id="50"/>
    <w:p>
      <w:pPr>
        <w:spacing w:after="0"/>
        <w:ind w:left="0"/>
        <w:jc w:val="both"/>
      </w:pPr>
      <w:r>
        <w:rPr>
          <w:rFonts w:ascii="Times New Roman"/>
          <w:b w:val="false"/>
          <w:i w:val="false"/>
          <w:color w:val="000000"/>
          <w:sz w:val="28"/>
        </w:rPr>
        <w:t>
      2) адамның иммун тапшылығы вирусы ауруын растайтын құжатты ұсынады.</w:t>
      </w:r>
    </w:p>
    <w:bookmarkEnd w:id="50"/>
    <w:bookmarkStart w:name="z62" w:id="51"/>
    <w:p>
      <w:pPr>
        <w:spacing w:after="0"/>
        <w:ind w:left="0"/>
        <w:jc w:val="both"/>
      </w:pPr>
      <w:r>
        <w:rPr>
          <w:rFonts w:ascii="Times New Roman"/>
          <w:b w:val="false"/>
          <w:i w:val="false"/>
          <w:color w:val="000000"/>
          <w:sz w:val="28"/>
        </w:rPr>
        <w:t>
      14. Өмірлік қиын жағдай туындаған кезде әлеуметтік көмек алу үшін өтініш беруші өзінің немесе отбасының атынан уәкілетті органға немесе ауыл, ауылдық округтің әкіміне мынадай құжаттармен:</w:t>
      </w:r>
    </w:p>
    <w:bookmarkEnd w:id="51"/>
    <w:bookmarkStart w:name="z63" w:id="52"/>
    <w:p>
      <w:pPr>
        <w:spacing w:after="0"/>
        <w:ind w:left="0"/>
        <w:jc w:val="both"/>
      </w:pPr>
      <w:r>
        <w:rPr>
          <w:rFonts w:ascii="Times New Roman"/>
          <w:b w:val="false"/>
          <w:i w:val="false"/>
          <w:color w:val="000000"/>
          <w:sz w:val="28"/>
        </w:rPr>
        <w:t>
      1) жеке басын куәландыратын құжатпен;</w:t>
      </w:r>
    </w:p>
    <w:bookmarkEnd w:id="52"/>
    <w:bookmarkStart w:name="z64" w:id="53"/>
    <w:p>
      <w:pPr>
        <w:spacing w:after="0"/>
        <w:ind w:left="0"/>
        <w:jc w:val="both"/>
      </w:pPr>
      <w:r>
        <w:rPr>
          <w:rFonts w:ascii="Times New Roman"/>
          <w:b w:val="false"/>
          <w:i w:val="false"/>
          <w:color w:val="000000"/>
          <w:sz w:val="28"/>
        </w:rPr>
        <w:t xml:space="preserve">
      2) осы </w:t>
      </w:r>
      <w:r>
        <w:rPr>
          <w:rFonts w:ascii="Times New Roman"/>
          <w:b w:val="false"/>
          <w:i w:val="false"/>
          <w:color w:val="000000"/>
          <w:sz w:val="28"/>
        </w:rPr>
        <w:t>Қағидалардың</w:t>
      </w:r>
      <w:r>
        <w:rPr>
          <w:rFonts w:ascii="Times New Roman"/>
          <w:b w:val="false"/>
          <w:i w:val="false"/>
          <w:color w:val="000000"/>
          <w:sz w:val="28"/>
        </w:rPr>
        <w:t xml:space="preserve"> 6-тармағының </w:t>
      </w:r>
      <w:r>
        <w:rPr>
          <w:rFonts w:ascii="Times New Roman"/>
          <w:b w:val="false"/>
          <w:i w:val="false"/>
          <w:color w:val="000000"/>
          <w:sz w:val="28"/>
        </w:rPr>
        <w:t>4) тармақшасы</w:t>
      </w:r>
      <w:r>
        <w:rPr>
          <w:rFonts w:ascii="Times New Roman"/>
          <w:b w:val="false"/>
          <w:i w:val="false"/>
          <w:color w:val="000000"/>
          <w:sz w:val="28"/>
        </w:rPr>
        <w:t xml:space="preserve"> екінші абзацында, 7-тармағының 5), 6) тармақшаларында көрсетілген адамның (отбасы мүшелерінің) табыстары туралы мәліметтермен;</w:t>
      </w:r>
    </w:p>
    <w:bookmarkEnd w:id="53"/>
    <w:bookmarkStart w:name="z65" w:id="54"/>
    <w:p>
      <w:pPr>
        <w:spacing w:after="0"/>
        <w:ind w:left="0"/>
        <w:jc w:val="both"/>
      </w:pPr>
      <w:r>
        <w:rPr>
          <w:rFonts w:ascii="Times New Roman"/>
          <w:b w:val="false"/>
          <w:i w:val="false"/>
          <w:color w:val="000000"/>
          <w:sz w:val="28"/>
        </w:rPr>
        <w:t>
      3) өмірлік қиын жағдайдың туындағанын растайтын актімен және/немесе құжатпен қоса өтініш береді.</w:t>
      </w:r>
    </w:p>
    <w:bookmarkEnd w:id="54"/>
    <w:bookmarkStart w:name="z66" w:id="55"/>
    <w:p>
      <w:pPr>
        <w:spacing w:after="0"/>
        <w:ind w:left="0"/>
        <w:jc w:val="both"/>
      </w:pPr>
      <w:r>
        <w:rPr>
          <w:rFonts w:ascii="Times New Roman"/>
          <w:b w:val="false"/>
          <w:i w:val="false"/>
          <w:color w:val="000000"/>
          <w:sz w:val="28"/>
        </w:rPr>
        <w:t>
      Адамның (отбасы мүшелерінің) табысына қарамастан тағайындалатын әлеуметтік көмекті алу үшін адамның (отбасы мүшелерінің) табыстары туралы мәліметтер ұсынылмайды.</w:t>
      </w:r>
    </w:p>
    <w:bookmarkEnd w:id="55"/>
    <w:bookmarkStart w:name="z67" w:id="56"/>
    <w:p>
      <w:pPr>
        <w:spacing w:after="0"/>
        <w:ind w:left="0"/>
        <w:jc w:val="both"/>
      </w:pPr>
      <w:r>
        <w:rPr>
          <w:rFonts w:ascii="Times New Roman"/>
          <w:b w:val="false"/>
          <w:i w:val="false"/>
          <w:color w:val="000000"/>
          <w:sz w:val="28"/>
        </w:rPr>
        <w:t>
      15. Салыстырып тексеру үшін құжаттардың төлнұсқалары ұсынылады, содан кейін құжаттардың төлнұсқалары өтініш берушіге қайтарылады.</w:t>
      </w:r>
    </w:p>
    <w:bookmarkEnd w:id="56"/>
    <w:bookmarkStart w:name="z68" w:id="57"/>
    <w:p>
      <w:pPr>
        <w:spacing w:after="0"/>
        <w:ind w:left="0"/>
        <w:jc w:val="both"/>
      </w:pPr>
      <w:r>
        <w:rPr>
          <w:rFonts w:ascii="Times New Roman"/>
          <w:b w:val="false"/>
          <w:i w:val="false"/>
          <w:color w:val="000000"/>
          <w:sz w:val="28"/>
        </w:rPr>
        <w:t>
      16. Өмірлік қиын жағдай туындаған кезде әлеуметтік көмек көрсетуге өтініш келіп түскен кезде уәкілетті орган немесе ауыл, ауылдық округтің әкімі бір жұмыс күні ішінде өтініш берушінің құжаттарын адамның (отбасының) материалдық жағдайына тексеру жүргізу үшін учаскелік комиссияға жібереді.</w:t>
      </w:r>
    </w:p>
    <w:bookmarkEnd w:id="57"/>
    <w:bookmarkStart w:name="z69" w:id="58"/>
    <w:p>
      <w:pPr>
        <w:spacing w:after="0"/>
        <w:ind w:left="0"/>
        <w:jc w:val="both"/>
      </w:pPr>
      <w:r>
        <w:rPr>
          <w:rFonts w:ascii="Times New Roman"/>
          <w:b w:val="false"/>
          <w:i w:val="false"/>
          <w:color w:val="000000"/>
          <w:sz w:val="28"/>
        </w:rPr>
        <w:t xml:space="preserve">
      17. Учаскелік комиссия құжаттарды алған күннен бастап екі жұмыс күні ішінде өтініш берушіге тексеру жүргізеді, оның нәтижелері бойынша Үлгілік қағидалардың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3-қосымшаларына</w:t>
      </w:r>
      <w:r>
        <w:rPr>
          <w:rFonts w:ascii="Times New Roman"/>
          <w:b w:val="false"/>
          <w:i w:val="false"/>
          <w:color w:val="000000"/>
          <w:sz w:val="28"/>
        </w:rPr>
        <w:t xml:space="preserve"> сәйкес нысандар бойынша адамның (отбасының) материалдық жағдайы туралы акті жасайды, адамның (отбасының) әлеуметтік көмекке мұқтаждығы туралы қорытынды дайындайды және оларды уәкілетті органға немесе ауыл, ауылдық округ әкіміне жібереді.</w:t>
      </w:r>
    </w:p>
    <w:bookmarkEnd w:id="58"/>
    <w:bookmarkStart w:name="z70" w:id="59"/>
    <w:p>
      <w:pPr>
        <w:spacing w:after="0"/>
        <w:ind w:left="0"/>
        <w:jc w:val="both"/>
      </w:pPr>
      <w:r>
        <w:rPr>
          <w:rFonts w:ascii="Times New Roman"/>
          <w:b w:val="false"/>
          <w:i w:val="false"/>
          <w:color w:val="000000"/>
          <w:sz w:val="28"/>
        </w:rPr>
        <w:t>
      Ауыл, ауылдық округ әкімі учаскелік комиссияның актісі мен қорытындысын алған күннен бастап екі жұмыс күні ішінде оларды қоса берілген құжаттармен уәкілетті органға жібереді.</w:t>
      </w:r>
    </w:p>
    <w:bookmarkEnd w:id="59"/>
    <w:bookmarkStart w:name="z71" w:id="60"/>
    <w:p>
      <w:pPr>
        <w:spacing w:after="0"/>
        <w:ind w:left="0"/>
        <w:jc w:val="both"/>
      </w:pPr>
      <w:r>
        <w:rPr>
          <w:rFonts w:ascii="Times New Roman"/>
          <w:b w:val="false"/>
          <w:i w:val="false"/>
          <w:color w:val="000000"/>
          <w:sz w:val="28"/>
        </w:rPr>
        <w:t>
      18. Әлеуметтік көмек көрсету үшін құжаттар жетіспеген жағдайда уәкілетті орган әлеуметтік көмек көрсетуге ұсынылған құжаттарды қарау үшін қажетті мәліметтерді тиісті органдардан сұратады.</w:t>
      </w:r>
    </w:p>
    <w:bookmarkEnd w:id="60"/>
    <w:bookmarkStart w:name="z72" w:id="61"/>
    <w:p>
      <w:pPr>
        <w:spacing w:after="0"/>
        <w:ind w:left="0"/>
        <w:jc w:val="both"/>
      </w:pPr>
      <w:r>
        <w:rPr>
          <w:rFonts w:ascii="Times New Roman"/>
          <w:b w:val="false"/>
          <w:i w:val="false"/>
          <w:color w:val="000000"/>
          <w:sz w:val="28"/>
        </w:rPr>
        <w:t>
      19. Өтініш берушінің қажетті құжаттарды олардың бүлінуіне, жоғалуына байланысты ұсынуға мүмкіндігі болмаған жағдайда уәкілетті орган тиісті мәліметтерді қамтитын өзге уәкілетті органдар мен ұйымдардың деректері негізінде әлеуметтік көмек тағайындау туралы шешім қабылдайды.</w:t>
      </w:r>
    </w:p>
    <w:bookmarkEnd w:id="61"/>
    <w:bookmarkStart w:name="z73" w:id="62"/>
    <w:p>
      <w:pPr>
        <w:spacing w:after="0"/>
        <w:ind w:left="0"/>
        <w:jc w:val="both"/>
      </w:pPr>
      <w:r>
        <w:rPr>
          <w:rFonts w:ascii="Times New Roman"/>
          <w:b w:val="false"/>
          <w:i w:val="false"/>
          <w:color w:val="000000"/>
          <w:sz w:val="28"/>
        </w:rPr>
        <w:t>
      20. Уәкілетті орган учаскелік комиссиядан немесе ауыл, ауылдық округ әкімінен құжаттар келіп түскен күннен бастап бір жұмыс күні ішінде Қазақстан Республикасының заңнамасына сәйкес адамның (отбасының) жан басына шаққандағы орташа табысын есептеуді жүргізеді және құжаттардың толық пакетін арнайы комиссияның қарауына ұсынады.</w:t>
      </w:r>
    </w:p>
    <w:bookmarkEnd w:id="62"/>
    <w:bookmarkStart w:name="z74" w:id="63"/>
    <w:p>
      <w:pPr>
        <w:spacing w:after="0"/>
        <w:ind w:left="0"/>
        <w:jc w:val="both"/>
      </w:pPr>
      <w:r>
        <w:rPr>
          <w:rFonts w:ascii="Times New Roman"/>
          <w:b w:val="false"/>
          <w:i w:val="false"/>
          <w:color w:val="000000"/>
          <w:sz w:val="28"/>
        </w:rPr>
        <w:t>
      21. Арнайы комиссия құжаттар келіп түскен күннен бастап екі жұмыс күні ішінде әлеуметтік көмек көрсету қажеттілігі туралы қорытынды шығарады, оң қорытынды болған кезде әлеуметтік көмектің мөлшерін көрсетеді.</w:t>
      </w:r>
    </w:p>
    <w:bookmarkEnd w:id="63"/>
    <w:bookmarkStart w:name="z75" w:id="64"/>
    <w:p>
      <w:pPr>
        <w:spacing w:after="0"/>
        <w:ind w:left="0"/>
        <w:jc w:val="both"/>
      </w:pPr>
      <w:r>
        <w:rPr>
          <w:rFonts w:ascii="Times New Roman"/>
          <w:b w:val="false"/>
          <w:i w:val="false"/>
          <w:color w:val="000000"/>
          <w:sz w:val="28"/>
        </w:rPr>
        <w:t>
      22. Уәкілетті орган өтініш берушінің әлеуметтік көмек алуға құжаттарын тіркеген күннен бастап сегіз жұмыс күні ішінде қабылданған құжаттар мен арнайы комиссияның әлеуметтік көмек көрсету қажеттілігі туралы қорытындысының негізінде әлеуметтік көмек көрсету не көрсетуден бас тарту туралы шешім қабылдайды.</w:t>
      </w:r>
    </w:p>
    <w:bookmarkEnd w:id="64"/>
    <w:bookmarkStart w:name="z76" w:id="65"/>
    <w:p>
      <w:pPr>
        <w:spacing w:after="0"/>
        <w:ind w:left="0"/>
        <w:jc w:val="both"/>
      </w:pPr>
      <w:r>
        <w:rPr>
          <w:rFonts w:ascii="Times New Roman"/>
          <w:b w:val="false"/>
          <w:i w:val="false"/>
          <w:color w:val="000000"/>
          <w:sz w:val="28"/>
        </w:rPr>
        <w:t xml:space="preserve">
      Осы </w:t>
      </w:r>
      <w:r>
        <w:rPr>
          <w:rFonts w:ascii="Times New Roman"/>
          <w:b w:val="false"/>
          <w:i w:val="false"/>
          <w:color w:val="000000"/>
          <w:sz w:val="28"/>
        </w:rPr>
        <w:t>Қағидалардың</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және </w:t>
      </w:r>
      <w:r>
        <w:rPr>
          <w:rFonts w:ascii="Times New Roman"/>
          <w:b w:val="false"/>
          <w:i w:val="false"/>
          <w:color w:val="000000"/>
          <w:sz w:val="28"/>
        </w:rPr>
        <w:t>19-тармақтарында</w:t>
      </w:r>
      <w:r>
        <w:rPr>
          <w:rFonts w:ascii="Times New Roman"/>
          <w:b w:val="false"/>
          <w:i w:val="false"/>
          <w:color w:val="000000"/>
          <w:sz w:val="28"/>
        </w:rPr>
        <w:t xml:space="preserve"> көрсетілген жағдайларда уәкілетті орган өтініш берушіден немесе ауыл, ауылдық округ әкімінен құжаттарды қабылдаған күннен бастап жиырма жұмыс күні ішінде әлеуметтік көмек көрсету не көрсетуден бас тарту туралы шешім қабылдайды.</w:t>
      </w:r>
    </w:p>
    <w:bookmarkEnd w:id="65"/>
    <w:bookmarkStart w:name="z77" w:id="66"/>
    <w:p>
      <w:pPr>
        <w:spacing w:after="0"/>
        <w:ind w:left="0"/>
        <w:jc w:val="both"/>
      </w:pPr>
      <w:r>
        <w:rPr>
          <w:rFonts w:ascii="Times New Roman"/>
          <w:b w:val="false"/>
          <w:i w:val="false"/>
          <w:color w:val="000000"/>
          <w:sz w:val="28"/>
        </w:rPr>
        <w:t>
      23. Уәкілетті орган шешім қабылдаған күннен бастап үш жұмыс күні ішінде қабылданған шешім туралы (бас тартқан жағдайда - негіздемесін көрсете отырып) өтініш берушіні жазбаша хабардар етеді.</w:t>
      </w:r>
    </w:p>
    <w:bookmarkEnd w:id="66"/>
    <w:bookmarkStart w:name="z78" w:id="67"/>
    <w:p>
      <w:pPr>
        <w:spacing w:after="0"/>
        <w:ind w:left="0"/>
        <w:jc w:val="both"/>
      </w:pPr>
      <w:r>
        <w:rPr>
          <w:rFonts w:ascii="Times New Roman"/>
          <w:b w:val="false"/>
          <w:i w:val="false"/>
          <w:color w:val="000000"/>
          <w:sz w:val="28"/>
        </w:rPr>
        <w:t>
      24. Әлеуметтік көмек көрсетуден бас тарту:</w:t>
      </w:r>
    </w:p>
    <w:bookmarkEnd w:id="67"/>
    <w:bookmarkStart w:name="z79" w:id="68"/>
    <w:p>
      <w:pPr>
        <w:spacing w:after="0"/>
        <w:ind w:left="0"/>
        <w:jc w:val="both"/>
      </w:pPr>
      <w:r>
        <w:rPr>
          <w:rFonts w:ascii="Times New Roman"/>
          <w:b w:val="false"/>
          <w:i w:val="false"/>
          <w:color w:val="000000"/>
          <w:sz w:val="28"/>
        </w:rPr>
        <w:t>
      1) өтініш беруші ұсынған мәліметтердің дәйексіздігі анықталған;</w:t>
      </w:r>
    </w:p>
    <w:bookmarkEnd w:id="68"/>
    <w:bookmarkStart w:name="z80" w:id="69"/>
    <w:p>
      <w:pPr>
        <w:spacing w:after="0"/>
        <w:ind w:left="0"/>
        <w:jc w:val="both"/>
      </w:pPr>
      <w:r>
        <w:rPr>
          <w:rFonts w:ascii="Times New Roman"/>
          <w:b w:val="false"/>
          <w:i w:val="false"/>
          <w:color w:val="000000"/>
          <w:sz w:val="28"/>
        </w:rPr>
        <w:t>
      2) өтініш беруші адамның (отбасының) материалдық жағдайына тексеру жүргізуден бас тартқан, жалтарған;</w:t>
      </w:r>
    </w:p>
    <w:bookmarkEnd w:id="69"/>
    <w:bookmarkStart w:name="z81" w:id="70"/>
    <w:p>
      <w:pPr>
        <w:spacing w:after="0"/>
        <w:ind w:left="0"/>
        <w:jc w:val="both"/>
      </w:pPr>
      <w:r>
        <w:rPr>
          <w:rFonts w:ascii="Times New Roman"/>
          <w:b w:val="false"/>
          <w:i w:val="false"/>
          <w:color w:val="000000"/>
          <w:sz w:val="28"/>
        </w:rPr>
        <w:t>
      3) адамның (отбасының) жан басына шаққандағы орташа табысы әлеуметтік көмек көрсету үшін жергілікті өкілді орган белгілеген шектен артқан жағдайларда жүзеге асырылады.</w:t>
      </w:r>
    </w:p>
    <w:bookmarkEnd w:id="70"/>
    <w:bookmarkStart w:name="z82" w:id="71"/>
    <w:p>
      <w:pPr>
        <w:spacing w:after="0"/>
        <w:ind w:left="0"/>
        <w:jc w:val="both"/>
      </w:pPr>
      <w:r>
        <w:rPr>
          <w:rFonts w:ascii="Times New Roman"/>
          <w:b w:val="false"/>
          <w:i w:val="false"/>
          <w:color w:val="000000"/>
          <w:sz w:val="28"/>
        </w:rPr>
        <w:t>
      25. Әлеуметтiк көмекті төлеу уәкілетті органмен екiншi деңгейдегi банктер немесе банктiк операциялардың тиiстi түрлерiне Қазақстан Республикасы Ұлттық Банкiнiң лицензиясы бар ұйымдар арқылы әлеуметтiк көмек алушының банктiк шотына ақшалай қаражатты аудару жолымен жүзеге асырылады.</w:t>
      </w:r>
    </w:p>
    <w:bookmarkEnd w:id="71"/>
    <w:bookmarkStart w:name="z83" w:id="72"/>
    <w:p>
      <w:pPr>
        <w:spacing w:after="0"/>
        <w:ind w:left="0"/>
        <w:jc w:val="both"/>
      </w:pPr>
      <w:r>
        <w:rPr>
          <w:rFonts w:ascii="Times New Roman"/>
          <w:b w:val="false"/>
          <w:i w:val="false"/>
          <w:color w:val="000000"/>
          <w:sz w:val="28"/>
        </w:rPr>
        <w:t>
      26. Әлеуметтік көмек ұсынуға шығыстарды қаржыландыру ауданның бюджетінде көзделген ағымдағы қаржы жылына арналған қаражат шегінде жүзеге асырылады.</w:t>
      </w:r>
    </w:p>
    <w:bookmarkEnd w:id="72"/>
    <w:bookmarkStart w:name="z84" w:id="73"/>
    <w:p>
      <w:pPr>
        <w:spacing w:after="0"/>
        <w:ind w:left="0"/>
        <w:jc w:val="left"/>
      </w:pPr>
      <w:r>
        <w:rPr>
          <w:rFonts w:ascii="Times New Roman"/>
          <w:b/>
          <w:i w:val="false"/>
          <w:color w:val="000000"/>
        </w:rPr>
        <w:t xml:space="preserve"> 4. Көрсетілетін әлеуметтік көмекті тоқтату және қайтару үшін негіздемелер</w:t>
      </w:r>
    </w:p>
    <w:bookmarkEnd w:id="73"/>
    <w:bookmarkStart w:name="z85" w:id="74"/>
    <w:p>
      <w:pPr>
        <w:spacing w:after="0"/>
        <w:ind w:left="0"/>
        <w:jc w:val="both"/>
      </w:pPr>
      <w:r>
        <w:rPr>
          <w:rFonts w:ascii="Times New Roman"/>
          <w:b w:val="false"/>
          <w:i w:val="false"/>
          <w:color w:val="000000"/>
          <w:sz w:val="28"/>
        </w:rPr>
        <w:t>
      27. Әлеуметтік көмек:</w:t>
      </w:r>
    </w:p>
    <w:bookmarkEnd w:id="74"/>
    <w:bookmarkStart w:name="z86" w:id="75"/>
    <w:p>
      <w:pPr>
        <w:spacing w:after="0"/>
        <w:ind w:left="0"/>
        <w:jc w:val="both"/>
      </w:pPr>
      <w:r>
        <w:rPr>
          <w:rFonts w:ascii="Times New Roman"/>
          <w:b w:val="false"/>
          <w:i w:val="false"/>
          <w:color w:val="000000"/>
          <w:sz w:val="28"/>
        </w:rPr>
        <w:t>
      1) алушы қайтыс болған;</w:t>
      </w:r>
    </w:p>
    <w:bookmarkEnd w:id="75"/>
    <w:bookmarkStart w:name="z87" w:id="76"/>
    <w:p>
      <w:pPr>
        <w:spacing w:after="0"/>
        <w:ind w:left="0"/>
        <w:jc w:val="both"/>
      </w:pPr>
      <w:r>
        <w:rPr>
          <w:rFonts w:ascii="Times New Roman"/>
          <w:b w:val="false"/>
          <w:i w:val="false"/>
          <w:color w:val="000000"/>
          <w:sz w:val="28"/>
        </w:rPr>
        <w:t>
      2) алушы тиісті әкімшілік-аумақтық бірліктің шегінен тыс тұрақты тұруға кеткен;</w:t>
      </w:r>
    </w:p>
    <w:bookmarkEnd w:id="76"/>
    <w:bookmarkStart w:name="z88" w:id="77"/>
    <w:p>
      <w:pPr>
        <w:spacing w:after="0"/>
        <w:ind w:left="0"/>
        <w:jc w:val="both"/>
      </w:pPr>
      <w:r>
        <w:rPr>
          <w:rFonts w:ascii="Times New Roman"/>
          <w:b w:val="false"/>
          <w:i w:val="false"/>
          <w:color w:val="000000"/>
          <w:sz w:val="28"/>
        </w:rPr>
        <w:t>
      3) алушыны мемлекеттік медициналық-әлеуметтік мекемелерге тұруға жіберген;</w:t>
      </w:r>
    </w:p>
    <w:bookmarkEnd w:id="77"/>
    <w:bookmarkStart w:name="z89" w:id="78"/>
    <w:p>
      <w:pPr>
        <w:spacing w:after="0"/>
        <w:ind w:left="0"/>
        <w:jc w:val="both"/>
      </w:pPr>
      <w:r>
        <w:rPr>
          <w:rFonts w:ascii="Times New Roman"/>
          <w:b w:val="false"/>
          <w:i w:val="false"/>
          <w:color w:val="000000"/>
          <w:sz w:val="28"/>
        </w:rPr>
        <w:t>
      4) өтініш беруші ұсынған мәліметтердің дәйексіздігі анықталған жағдайларда тоқтатылады.</w:t>
      </w:r>
    </w:p>
    <w:bookmarkEnd w:id="78"/>
    <w:bookmarkStart w:name="z90" w:id="79"/>
    <w:p>
      <w:pPr>
        <w:spacing w:after="0"/>
        <w:ind w:left="0"/>
        <w:jc w:val="both"/>
      </w:pPr>
      <w:r>
        <w:rPr>
          <w:rFonts w:ascii="Times New Roman"/>
          <w:b w:val="false"/>
          <w:i w:val="false"/>
          <w:color w:val="000000"/>
          <w:sz w:val="28"/>
        </w:rPr>
        <w:t>
      Әлеуметтік көмекті төлеу көрсетілген жағдаяттар туындаған айдан бастап тоқтатылады.</w:t>
      </w:r>
    </w:p>
    <w:bookmarkEnd w:id="79"/>
    <w:bookmarkStart w:name="z91" w:id="80"/>
    <w:p>
      <w:pPr>
        <w:spacing w:after="0"/>
        <w:ind w:left="0"/>
        <w:jc w:val="both"/>
      </w:pPr>
      <w:r>
        <w:rPr>
          <w:rFonts w:ascii="Times New Roman"/>
          <w:b w:val="false"/>
          <w:i w:val="false"/>
          <w:color w:val="000000"/>
          <w:sz w:val="28"/>
        </w:rPr>
        <w:t>
      28. Артық төленген сомалар ерікті немесе Қазақстан Республикасының заңнамасында белгіленген өзгеше тәртіппен қайтаруға жатады.</w:t>
      </w:r>
    </w:p>
    <w:bookmarkEnd w:id="80"/>
    <w:bookmarkStart w:name="z92" w:id="81"/>
    <w:p>
      <w:pPr>
        <w:spacing w:after="0"/>
        <w:ind w:left="0"/>
        <w:jc w:val="left"/>
      </w:pPr>
      <w:r>
        <w:rPr>
          <w:rFonts w:ascii="Times New Roman"/>
          <w:b/>
          <w:i w:val="false"/>
          <w:color w:val="000000"/>
        </w:rPr>
        <w:t xml:space="preserve"> 5. Қорытынды ереже</w:t>
      </w:r>
    </w:p>
    <w:bookmarkEnd w:id="81"/>
    <w:bookmarkStart w:name="z93" w:id="82"/>
    <w:p>
      <w:pPr>
        <w:spacing w:after="0"/>
        <w:ind w:left="0"/>
        <w:jc w:val="both"/>
      </w:pPr>
      <w:r>
        <w:rPr>
          <w:rFonts w:ascii="Times New Roman"/>
          <w:b w:val="false"/>
          <w:i w:val="false"/>
          <w:color w:val="000000"/>
          <w:sz w:val="28"/>
        </w:rPr>
        <w:t>
      29. Әлеуметтік көмек көрсету мониторингі мен есепке алуды уәкілетті орган "Е-Собес" автоматтандырылған ақпараттық жүйесінің дерекқорын пайдалана отырып жүргізеді.</w:t>
      </w:r>
    </w:p>
    <w:bookmarkEnd w:id="8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2020 жылғы 4 қыркүйектегі</w:t>
            </w:r>
            <w:r>
              <w:br/>
            </w:r>
            <w:r>
              <w:rPr>
                <w:rFonts w:ascii="Times New Roman"/>
                <w:b w:val="false"/>
                <w:i w:val="false"/>
                <w:color w:val="000000"/>
                <w:sz w:val="20"/>
              </w:rPr>
              <w:t>№ 438 шешіміне</w:t>
            </w:r>
            <w:r>
              <w:br/>
            </w:r>
            <w:r>
              <w:rPr>
                <w:rFonts w:ascii="Times New Roman"/>
                <w:b w:val="false"/>
                <w:i w:val="false"/>
                <w:color w:val="000000"/>
                <w:sz w:val="20"/>
              </w:rPr>
              <w:t>қосымша</w:t>
            </w:r>
          </w:p>
        </w:tc>
      </w:tr>
    </w:tbl>
    <w:bookmarkStart w:name="z95" w:id="83"/>
    <w:p>
      <w:pPr>
        <w:spacing w:after="0"/>
        <w:ind w:left="0"/>
        <w:jc w:val="left"/>
      </w:pPr>
      <w:r>
        <w:rPr>
          <w:rFonts w:ascii="Times New Roman"/>
          <w:b/>
          <w:i w:val="false"/>
          <w:color w:val="000000"/>
        </w:rPr>
        <w:t xml:space="preserve"> Мәслихаттың күшi жойылған кейбiр шешiмдерiнiң тiзбесi</w:t>
      </w:r>
    </w:p>
    <w:bookmarkEnd w:id="83"/>
    <w:bookmarkStart w:name="z96" w:id="84"/>
    <w:p>
      <w:pPr>
        <w:spacing w:after="0"/>
        <w:ind w:left="0"/>
        <w:jc w:val="both"/>
      </w:pPr>
      <w:r>
        <w:rPr>
          <w:rFonts w:ascii="Times New Roman"/>
          <w:b w:val="false"/>
          <w:i w:val="false"/>
          <w:color w:val="000000"/>
          <w:sz w:val="28"/>
        </w:rPr>
        <w:t xml:space="preserve">
      1. Мәслихаттың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2013 жылғы 16 қыркүйектегі № 157 </w:t>
      </w:r>
      <w:r>
        <w:rPr>
          <w:rFonts w:ascii="Times New Roman"/>
          <w:b w:val="false"/>
          <w:i w:val="false"/>
          <w:color w:val="000000"/>
          <w:sz w:val="28"/>
        </w:rPr>
        <w:t>шешімі</w:t>
      </w:r>
      <w:r>
        <w:rPr>
          <w:rFonts w:ascii="Times New Roman"/>
          <w:b w:val="false"/>
          <w:i w:val="false"/>
          <w:color w:val="000000"/>
          <w:sz w:val="28"/>
        </w:rPr>
        <w:t xml:space="preserve"> (2013 жылғы 24 қазанда "Житикаринские новости" газетінде жарияланған, Нормативтік құқықтық актілерді мемлекеттік тіркеу тізілімінде № 4245 болып тіркелген).</w:t>
      </w:r>
    </w:p>
    <w:bookmarkEnd w:id="84"/>
    <w:bookmarkStart w:name="z97" w:id="85"/>
    <w:p>
      <w:pPr>
        <w:spacing w:after="0"/>
        <w:ind w:left="0"/>
        <w:jc w:val="both"/>
      </w:pPr>
      <w:r>
        <w:rPr>
          <w:rFonts w:ascii="Times New Roman"/>
          <w:b w:val="false"/>
          <w:i w:val="false"/>
          <w:color w:val="000000"/>
          <w:sz w:val="28"/>
        </w:rPr>
        <w:t xml:space="preserve">
      2. Мәслихаттың "Мәслихаттың 2013 жылғы 16 қыркүйектегі № 157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 енгізу туралы" 2014 жылғы 30 сәуірдегі № 243 </w:t>
      </w:r>
      <w:r>
        <w:rPr>
          <w:rFonts w:ascii="Times New Roman"/>
          <w:b w:val="false"/>
          <w:i w:val="false"/>
          <w:color w:val="000000"/>
          <w:sz w:val="28"/>
        </w:rPr>
        <w:t>шешімі</w:t>
      </w:r>
      <w:r>
        <w:rPr>
          <w:rFonts w:ascii="Times New Roman"/>
          <w:b w:val="false"/>
          <w:i w:val="false"/>
          <w:color w:val="000000"/>
          <w:sz w:val="28"/>
        </w:rPr>
        <w:t xml:space="preserve"> (2014 жылғы 22 қазанда "Әділет" ақпараттық - құқықтық жүйесінде жарияланған, Нормативтік құқықтық актілерді мемлекеттік тіркеу тізілімінде № 4753 болып тіркелген).</w:t>
      </w:r>
    </w:p>
    <w:bookmarkEnd w:id="85"/>
    <w:bookmarkStart w:name="z98" w:id="86"/>
    <w:p>
      <w:pPr>
        <w:spacing w:after="0"/>
        <w:ind w:left="0"/>
        <w:jc w:val="both"/>
      </w:pPr>
      <w:r>
        <w:rPr>
          <w:rFonts w:ascii="Times New Roman"/>
          <w:b w:val="false"/>
          <w:i w:val="false"/>
          <w:color w:val="000000"/>
          <w:sz w:val="28"/>
        </w:rPr>
        <w:t xml:space="preserve">
      3. Мәслихаттың "Мәслихаттың 2013 жылғы 16 қыркүйектегі № 157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 енгізу туралы" 2014 жылғы 24 қарашадағы № 277 </w:t>
      </w:r>
      <w:r>
        <w:rPr>
          <w:rFonts w:ascii="Times New Roman"/>
          <w:b w:val="false"/>
          <w:i w:val="false"/>
          <w:color w:val="000000"/>
          <w:sz w:val="28"/>
        </w:rPr>
        <w:t>шешімі</w:t>
      </w:r>
      <w:r>
        <w:rPr>
          <w:rFonts w:ascii="Times New Roman"/>
          <w:b w:val="false"/>
          <w:i w:val="false"/>
          <w:color w:val="000000"/>
          <w:sz w:val="28"/>
        </w:rPr>
        <w:t xml:space="preserve"> (2015 жылғы 15 қаңтарда "Житикаринские новости" газетінде жарияланған, Нормативтік құқықтық актілерді мемлекеттік тіркеу тізілімінде № 5231 болып тіркелген).</w:t>
      </w:r>
    </w:p>
    <w:bookmarkEnd w:id="86"/>
    <w:bookmarkStart w:name="z99" w:id="87"/>
    <w:p>
      <w:pPr>
        <w:spacing w:after="0"/>
        <w:ind w:left="0"/>
        <w:jc w:val="both"/>
      </w:pPr>
      <w:r>
        <w:rPr>
          <w:rFonts w:ascii="Times New Roman"/>
          <w:b w:val="false"/>
          <w:i w:val="false"/>
          <w:color w:val="000000"/>
          <w:sz w:val="28"/>
        </w:rPr>
        <w:t xml:space="preserve">
      4. Мәслихаттың "Мәслихаттың 2013 жылғы 16 қыркүйектегі № 157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енгізу туралы" 2016 жылғы 1 шілдедегі № 43 </w:t>
      </w:r>
      <w:r>
        <w:rPr>
          <w:rFonts w:ascii="Times New Roman"/>
          <w:b w:val="false"/>
          <w:i w:val="false"/>
          <w:color w:val="000000"/>
          <w:sz w:val="28"/>
        </w:rPr>
        <w:t>шешімі</w:t>
      </w:r>
      <w:r>
        <w:rPr>
          <w:rFonts w:ascii="Times New Roman"/>
          <w:b w:val="false"/>
          <w:i w:val="false"/>
          <w:color w:val="000000"/>
          <w:sz w:val="28"/>
        </w:rPr>
        <w:t xml:space="preserve"> (2016 жылғы 5 тамызда "Әділет" ақпараттық - құқықтық жүйесінде жарияланған, Нормативтік құқықтық актілерді мемлекеттік тіркеу тізілімінде № 6563 болып тіркелген).</w:t>
      </w:r>
    </w:p>
    <w:bookmarkEnd w:id="87"/>
    <w:bookmarkStart w:name="z100" w:id="88"/>
    <w:p>
      <w:pPr>
        <w:spacing w:after="0"/>
        <w:ind w:left="0"/>
        <w:jc w:val="both"/>
      </w:pPr>
      <w:r>
        <w:rPr>
          <w:rFonts w:ascii="Times New Roman"/>
          <w:b w:val="false"/>
          <w:i w:val="false"/>
          <w:color w:val="000000"/>
          <w:sz w:val="28"/>
        </w:rPr>
        <w:t xml:space="preserve">
      5. Мәслихаттың "Мәслихаттың 2013 жылғы 16 қыркүйектегі № 157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 пен толықтыру енгізу туралы" 2016 жылғы 21 қарашадағы № 68 </w:t>
      </w:r>
      <w:r>
        <w:rPr>
          <w:rFonts w:ascii="Times New Roman"/>
          <w:b w:val="false"/>
          <w:i w:val="false"/>
          <w:color w:val="000000"/>
          <w:sz w:val="28"/>
        </w:rPr>
        <w:t>шешімі</w:t>
      </w:r>
      <w:r>
        <w:rPr>
          <w:rFonts w:ascii="Times New Roman"/>
          <w:b w:val="false"/>
          <w:i w:val="false"/>
          <w:color w:val="000000"/>
          <w:sz w:val="28"/>
        </w:rPr>
        <w:t xml:space="preserve"> (2016 жылғы 22 желтоқсанда "Әділет" ақпараттық - құқықтық жүйесінде жарияланған, Нормативтік құқықтық актілерді мемлекеттік тіркеу тізілімінде № 6721 болып тіркелген).</w:t>
      </w:r>
    </w:p>
    <w:bookmarkEnd w:id="88"/>
    <w:bookmarkStart w:name="z101" w:id="89"/>
    <w:p>
      <w:pPr>
        <w:spacing w:after="0"/>
        <w:ind w:left="0"/>
        <w:jc w:val="both"/>
      </w:pPr>
      <w:r>
        <w:rPr>
          <w:rFonts w:ascii="Times New Roman"/>
          <w:b w:val="false"/>
          <w:i w:val="false"/>
          <w:color w:val="000000"/>
          <w:sz w:val="28"/>
        </w:rPr>
        <w:t xml:space="preserve">
      6. Мәслихаттың "Мәслихаттың 2013 жылғы 16 қыркүйектегі № 157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енгізу туралы" 2017 жылғы 18 тамыздағы № 135 </w:t>
      </w:r>
      <w:r>
        <w:rPr>
          <w:rFonts w:ascii="Times New Roman"/>
          <w:b w:val="false"/>
          <w:i w:val="false"/>
          <w:color w:val="000000"/>
          <w:sz w:val="28"/>
        </w:rPr>
        <w:t>шешімі</w:t>
      </w:r>
      <w:r>
        <w:rPr>
          <w:rFonts w:ascii="Times New Roman"/>
          <w:b w:val="false"/>
          <w:i w:val="false"/>
          <w:color w:val="000000"/>
          <w:sz w:val="28"/>
        </w:rPr>
        <w:t xml:space="preserve"> (2017 жылғы 8 қыркүйекте Қазақстан Республикасы нормативтiк құқықтық актілерiнiң эталондық бақылау банкiнде жарияланған, Нормативтік құқықтық актілерді мемлекеттік тіркеу тізілімінде № 7193 болып тіркелген).</w:t>
      </w:r>
    </w:p>
    <w:bookmarkEnd w:id="89"/>
    <w:bookmarkStart w:name="z102" w:id="90"/>
    <w:p>
      <w:pPr>
        <w:spacing w:after="0"/>
        <w:ind w:left="0"/>
        <w:jc w:val="both"/>
      </w:pPr>
      <w:r>
        <w:rPr>
          <w:rFonts w:ascii="Times New Roman"/>
          <w:b w:val="false"/>
          <w:i w:val="false"/>
          <w:color w:val="000000"/>
          <w:sz w:val="28"/>
        </w:rPr>
        <w:t xml:space="preserve">
      7. Мәслихаттың "Мәслихаттың 2013 жылғы 16 қыркүйектегі № 157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мен толықтыру енгізу туралы" 2019 жылғы 6 мамырдағы № 307 </w:t>
      </w:r>
      <w:r>
        <w:rPr>
          <w:rFonts w:ascii="Times New Roman"/>
          <w:b w:val="false"/>
          <w:i w:val="false"/>
          <w:color w:val="000000"/>
          <w:sz w:val="28"/>
        </w:rPr>
        <w:t>шешімі</w:t>
      </w:r>
      <w:r>
        <w:rPr>
          <w:rFonts w:ascii="Times New Roman"/>
          <w:b w:val="false"/>
          <w:i w:val="false"/>
          <w:color w:val="000000"/>
          <w:sz w:val="28"/>
        </w:rPr>
        <w:t xml:space="preserve"> (2019 жылғы 9 мамырда Қазақстан Республикасы нормативтiк құқықтық актілерiнiң эталондық бақылау банкiнде жарияланған, Нормативтік құқықтық актілерді мемлекеттік тіркеу тізілімінде № 8420 болып тіркелген).</w:t>
      </w:r>
    </w:p>
    <w:bookmarkEnd w:id="90"/>
    <w:bookmarkStart w:name="z103" w:id="91"/>
    <w:p>
      <w:pPr>
        <w:spacing w:after="0"/>
        <w:ind w:left="0"/>
        <w:jc w:val="both"/>
      </w:pPr>
      <w:r>
        <w:rPr>
          <w:rFonts w:ascii="Times New Roman"/>
          <w:b w:val="false"/>
          <w:i w:val="false"/>
          <w:color w:val="000000"/>
          <w:sz w:val="28"/>
        </w:rPr>
        <w:t xml:space="preserve">
      8. Мәслихаттың "Мәслихаттың 2013 жылғы 16 қыркүйектегі № 157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 енгізу туралы" 2019 жылғы 11 маусымдағы № 311 </w:t>
      </w:r>
      <w:r>
        <w:rPr>
          <w:rFonts w:ascii="Times New Roman"/>
          <w:b w:val="false"/>
          <w:i w:val="false"/>
          <w:color w:val="000000"/>
          <w:sz w:val="28"/>
        </w:rPr>
        <w:t>шешімі</w:t>
      </w:r>
      <w:r>
        <w:rPr>
          <w:rFonts w:ascii="Times New Roman"/>
          <w:b w:val="false"/>
          <w:i w:val="false"/>
          <w:color w:val="000000"/>
          <w:sz w:val="28"/>
        </w:rPr>
        <w:t xml:space="preserve"> (2019 жылғы 17 маусымда Қазақстан Республикасы нормативтiк құқықтық актілерiнiң эталондық бақылау банкiнде жарияланған, Нормативтік құқықтық актілерді мемлекеттік тіркеу тізілімінде № 8530 болып тіркелген).</w:t>
      </w:r>
    </w:p>
    <w:bookmarkEnd w:id="91"/>
    <w:bookmarkStart w:name="z104" w:id="92"/>
    <w:p>
      <w:pPr>
        <w:spacing w:after="0"/>
        <w:ind w:left="0"/>
        <w:jc w:val="both"/>
      </w:pPr>
      <w:r>
        <w:rPr>
          <w:rFonts w:ascii="Times New Roman"/>
          <w:b w:val="false"/>
          <w:i w:val="false"/>
          <w:color w:val="000000"/>
          <w:sz w:val="28"/>
        </w:rPr>
        <w:t xml:space="preserve">
      9. Мәслихаттың "Мәслихаттың 2013 жылғы 16 қыркүйектегі № 157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енгізу туралы" 2019 жылғы 12 қарашадағы № 343 </w:t>
      </w:r>
      <w:r>
        <w:rPr>
          <w:rFonts w:ascii="Times New Roman"/>
          <w:b w:val="false"/>
          <w:i w:val="false"/>
          <w:color w:val="000000"/>
          <w:sz w:val="28"/>
        </w:rPr>
        <w:t>шешімі</w:t>
      </w:r>
      <w:r>
        <w:rPr>
          <w:rFonts w:ascii="Times New Roman"/>
          <w:b w:val="false"/>
          <w:i w:val="false"/>
          <w:color w:val="000000"/>
          <w:sz w:val="28"/>
        </w:rPr>
        <w:t xml:space="preserve"> (2019 жылғы 19 қарашада Қазақстан Республикасы нормативтiк құқықтық актілерiнiң эталондық бақылау банкiнде жарияланған, Нормативтік құқықтық актілерді мемлекеттік тіркеу тізілімінде № 8756 болып тіркелген).</w:t>
      </w:r>
    </w:p>
    <w:bookmarkEnd w:id="92"/>
    <w:bookmarkStart w:name="z105" w:id="93"/>
    <w:p>
      <w:pPr>
        <w:spacing w:after="0"/>
        <w:ind w:left="0"/>
        <w:jc w:val="both"/>
      </w:pPr>
      <w:r>
        <w:rPr>
          <w:rFonts w:ascii="Times New Roman"/>
          <w:b w:val="false"/>
          <w:i w:val="false"/>
          <w:color w:val="000000"/>
          <w:sz w:val="28"/>
        </w:rPr>
        <w:t xml:space="preserve">
      10. Мәслихаттың "Мәслихаттың 2013 жылғы 16 қыркүйектегі № 157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енгізу туралы" 2020 жылғы 9 сәуірдегі № 393 </w:t>
      </w:r>
      <w:r>
        <w:rPr>
          <w:rFonts w:ascii="Times New Roman"/>
          <w:b w:val="false"/>
          <w:i w:val="false"/>
          <w:color w:val="000000"/>
          <w:sz w:val="28"/>
        </w:rPr>
        <w:t>шешімі</w:t>
      </w:r>
      <w:r>
        <w:rPr>
          <w:rFonts w:ascii="Times New Roman"/>
          <w:b w:val="false"/>
          <w:i w:val="false"/>
          <w:color w:val="000000"/>
          <w:sz w:val="28"/>
        </w:rPr>
        <w:t xml:space="preserve"> (2020 жылғы 16 сәуірде Қазақстан Республикасы нормативтiк құқықтық актілерiнiң эталондық бақылау банкiнде жарияланған, Нормативтік құқықтық актілерді мемлекеттік тіркеу тізілімінде № 9102 болып тіркелген).</w:t>
      </w:r>
    </w:p>
    <w:bookmarkEnd w:id="9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