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1788" w14:textId="c441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30 желтоқсандағы № 370 "Жітіқара ауданының 2020-2022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2020 жылғы 4 қарашадағы № 449 шешімі. Қостанай облысының Әділет департаментінде 2020 жылғы 9 қарашада № 9542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2020-2022 жылдарға арналған аудандық бюджеті туралы" 2019 жылғы 30 желтоқсандағы № 370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8854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2020-2022 жылдарға арналған аудандық бюджеті тиісінше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6 688 939,4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2 930 041,0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14 095,0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11 565,0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3 713 238,4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7 964 768,5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555 994,1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556 390,1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396,0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-1 851 823,2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1 851 823,2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Жітіқара ауданының жергілікті атқарушы органының 2020 жылға арналған резерві 183 246,5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6) тармақшалары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2020 жылға мемлекеттік атаулы әлеуметтік көмекті төлеуге – 192 774,0 мың теңге;";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2020 жылға еңбек нарығын дамытуға – 63 314,0 мың теңге;";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12), 13), 30) тармақшалары жаңа редакцияда жазылсын: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Ұлы Отан соғысындағы Жеңістің 75 жылдығын мерекелеу құрметіне берілетін біржолғы төлемге – 11 119,1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Нәтижелі жұмыспен қамтуды және жаппай кәсіпкерлікті дамытудың 2017-2021 жылдарға арналған "Еңбек"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оқуды қоса алғанда, еңбек нарығында сұранысқа ие кәсіптер мен дағдылар бойынша жұмысшы кадрларды қысқа мерзімді кәсіптік оқытуға – 7 403,9 мың теңге;";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білім беру ұйымдарын жоғары жылдамдықтағы интернетке қосуға – 3 415,8 мың теңге;";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46), 47), 48), 49) тармақшалармен толықтырылсын: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"46) "Бозбие" шекара заставасының әкімшілік ғимаратының шатырын ағымдағы жөндеуге – 2 233,1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санитайзерлер, аяқ киімге арналған дезинфекциялық кілемшелер мен жанаспайтын термометрлер сатып алуға – 3 328,0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үйде оқитын оқушылар үшін модемдер мен роутерлер сатып алуға – 1 648,7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кезекші сыныптардағы мұғалімдерге еңбекақы төлеуге – 8 753,0 мың теңге.";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2020 жылға арналған аудандық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-1851823,2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2021 жылға арналған аудандық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2022 жылға арналған аудандық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