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7f34" w14:textId="5c67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2020 жылғы 24 қарашадағы № 240 қаулысы. Қостанай облысының Әділет департаментінде 2020 жылғы 26 қарашада № 9587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пробация қызметінің есебінде тұрған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Жітіқара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тұрғын үй-коммуналдық шаруашылық, жолаушылар көлігі, автомобиль жолдары және тұрғын үй инспекциясы бөлімі" мемлекеттік мекемесінің "Житикаракоммунэнерго"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ел - 2008"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"МехЛитКом"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