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2e31" w14:textId="3022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30 желтоқсандағы № 370 "Жітіқара ауданының 2020-2022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2020 жылғы 7 желтоқсандағы № 455 шешімі. Қостанай облысының Әділет департаментінде 2020 жылғы 9 желтоқсанда № 9616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2020-2022 жылдарға арналған аудандық бюджеті туралы" 2019 жылғы 30 желтоқсандағы № 370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8854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ауданының 2020-2022 жылдарға арналған аудандық бюджеті тиісінше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6 629 970,5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2 888 041,0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14 095,0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11 565,0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3 716 269,5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7 925 656,1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552 017,1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552 413,1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396,0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-1 847 702,7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1 847 702,7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Жітіқара ауданының жергілікті атқарушы органының 2020 жылға арналған резерві 265 521,9 мың теңге сомасында бекітілсін.";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4), 6), 7), 10) тармақшалары жаңа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2020 жылға мемлекеттік орта білім беру ұйымдары педагогтерінің еңбегіне ақы төлеуді ұлғайтуға – 379 668,3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2020 жылға мемлекеттік орта білім беру ұйымдары педагогтеріне біліктілік санаты үшін қосымша ақы төлеуге – 166 082,0 мың теңге;";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2020 жылға мемлекеттік атаулы әлеуметтік көмекті төлеуге – 189 694,0 мың теңге;";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2020 жылға еңбек нарығын дамытуға – 59 507,0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халықты әлеуметтік қорғау мемлекеттік ұйымдарында арнаулы әлеуметтік қызметтер көрсететін жұмыскерлердің жалақысына қосымша ақы белгілеуге – 16 485,0 мың теңге;";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2020 жылға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10 250,0 мың теңге;";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15), 16) тармақшалармен толықтырылсын: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2020 жылға орта білім беру ұйымдарын жан басына шаққандағы қаржыландыруды сынақтан өткізуге – 6 906,0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дене шынықтыру және спорт саласындағы мемлекеттік орта және қосымша білім беру ұйымдары педагогтерінің еңбегіне ақы төлеуді ұлғайтуға – 5 144,0 мың теңге.";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Қостанай облысы Жітіқара ауданы Жітіқара қаласы 4-шағын аудан 33-үй мекенжайы бойынша көп пәтерлі үйді реконструкциялауға – 483 756,5 мың теңге;";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4), 5), 6), 7), 9), 16), 34), 35), 39), 41), 42), 43), 45), 47) тармақшалары жаңа редакцияда жазылсын: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бастауыш, негізгі және жалпы орта білім беру қызметкерлеріне дәптер мен жазба жұмыстарын тексергені үшін қосымша ақы мөлшерін ұлғайтуға – 3 417,0 мың теңге;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бастауыш, негізгі және жалпы орта білім беру ұйымдарының қызметкерлеріне сынып жетекшілігі үшін қосымша ақы мөлшерін ұлғайтуға – 6 177,0 мың теңге;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жаратылыстану-математикалық бағыттағы пәндерді ағылшын тілінде жүргізу үшін қосымша ақы төлеуге – 7 692,0 мың теңге;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жаңартылған білім беру мазмұны жағдайларында жұмыс істеу үшін бастауыш, негізгі және жалпы орта білімнің оқу бағдарламаларын іске асыратын білім беру ұйымдарының мұғалімдеріне қосымша ақы төлеуге – 258 589,0 мың теңге;";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жас мұғалімдерге тәлімгерлік жасау үшін мұғалімдерге қосымша ақы төлеуге – 967,0 мың теңге;";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Қостанай облысы Жітіқара қаласының шығыс ауданындағы Шортанды өзенінің оң жағалауы бойындағы аз қабатты құрылысқа сумен жабдықтау желілерін салуға – 11 366,4 мың теңге;";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"34) "Жітіқара ауданы әкімдігінің білім бөлімі" мемлекеттік мекемесінің "Забелов орта мектебі" коммуналдық мемлекеттік мекемесінің ғимаратын күрделі жөндеу бойынша "Ауыл-Ел бесігі" жобасын іске асыру шеңберінде жобалау-сметалық құжаттаманы әзірлеуге – 8 297,6 мың теңге;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"Жітіқара ауданы әкімдігінің білім бөлімі" мемлекеттік мекемесінің "Пригородный орта мектебі" коммуналдық мемлекеттік мекемесінің ғимаратын күрделі жөндеу бойынша "Ауыл-Ел бесігі" жобасын іске асыру шеңберінде жобалау-сметалық құжаттаманы әзірлеуге – 8 170,0 мың теңге;";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Жітіқара қаласы, 5в шағын аудан, 18А құрылыс мекенжайы бойынша орналасқан әкімшілік ғимаратты ағымдағы жөндеуге – 17 857,5 мың теңге;";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электрондық оқулықтарға жазылу жөніндегі қызметтерге ақы төлеуге – 220,0 мың теңге;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Нәтижелі жұмыспен қамтуды және жаппай кәсіпкерлікті дамытудың 2017-2021 жылдарға арналған "Еңбек" 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"Алғашқы жұмыс орнына" – 423,0 мың теңге;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Нәтижелі жұмыспен қамтуды және жаппай кәсіпкерлікті дамытудың 2017-2021 жылдарға арналған "Еңбек" 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"Ұрпақтар келісімшартына" – 113,7 мың теңге;";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"45) қашықтықтан оқуды ұйымдастыру үшін – 1 214,0 мың теңге;";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"47) санитариялық-эпидемиологиялық талаптарды сақтау үшін тауарларды сатып алуға – 3 328,0 мың теңге;";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36), 44) тармақшалары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50), 51) тармақшалармен толықтырылсын: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"50) шағын және орта бизнес субъектілері үшін салық жүктемесінің төмендеуіне байланысты шығыстарды өтеуге – 91 800,0 мың теңге;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аудан әкімі аппаратының басқа да ағымдағы шығыстарын өтеуге – 5 610,4 мың теңге.";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2020 жылға арналған аудандық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3715524,4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7925656,1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-1847702,7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