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0b97" w14:textId="0310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ауданының 2021-2023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2020 жылғы 28 желтоқсандағы № 458 шешімі. Қостанай облысының Әділет департаментінде 2020 жылғы 29 желтоқсанда № 9674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45-бабы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ауданының 2021-2023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6 246 467,4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3 750 574,0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40 200,0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21 187,0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2 434 506,4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6 292 748,4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311 525,7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318 021,7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6 496,0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29 700,0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-387 506,7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387 506,7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облыстық бюджеттен аудандық бюджетке берілетін бюджеттік субвенциялар көлемі 1 235 798,0 мың теңге сомасында белгіленгені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көлемдері белгіленсін: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2021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204 668,0 мың теңге сомасында,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 – 57 997,0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Аққарға ауылы – 12 124,0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13 067,0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11 528,0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21 264,0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9 627,0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ауылы – 11 409,0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11 966,0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11 948,0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17 876,0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14 814,0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11 048,0 мың теңге.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2022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207 157,0 мың теңге сомасында,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 – 58 536,0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Аққарға ауылы – 12 301,0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13 197,0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11 717,0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21 610,0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9 760,0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ауылы – 11 567,0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12 123,0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12 126,0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17 928,0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15 069,0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11 223,0 мың теңге.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2023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209 597,0 мың теңге сомасында, оның ішінде: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 – 61 177,0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Аққарға ауылы – 12 446,0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13 144,0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11 865,0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21 820,0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9 756,0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ауылы – 11 647,0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12 179,0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12 210,0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17 911,0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15 206,0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10 236,0 мың теңге.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бюджеттен облыстық бюджетке бюджеттік алып қоюлар көлемі 0,0 мың теңгені құрайтыны ескерілсін.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Жітіқара ауданы Жітіқара қаласының, ауылдарының, ауылдық округтерінің бюджеттерінен аудандық бюджетке бюджеттік алып қоюлар көлемі 0,0 мың теңгені құрайтыны белгіленсін.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Жітіқара ауданының жергілікті атқарушы органының 2021 жылға арналған резерві 295 374,3 мың теңге сомасында бекітілсін.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Жітіқара ауданы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аудандық бюджетте республикалық бюджеттен нысаналы трансферттер көзделгені ескерілсін, оның ішінде: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мүгедектердің құқықтарын қамтамасыз ету және өмір сүру сапасын жақсарту жөніндегі іс-шаралар жоспарын іске асыруға;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көмекті төлеуге;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үкіметтік емес ұйымдарда мемлекеттік әлеуметтік тапсырысты орналастыруға;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нарығын дамытуға;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орталығы мемлекеттік ұйымдары қызметкерлерінің жалақысын көтеру;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- Қостанай облысы Жітіқара ауданы мәслихатының 09.08.2021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аудандық бюджетте мамандарды әлеуметтік қолдау шараларын іске асыру үшін республикалық бюджеттен бюджеттік кредит түсімі көзделгені ескерілсін.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жылға арналған аудандық бюджетте Қазақстан Республикасы Ұлттық қорынан нысаналы трансферттер көзделгені ескерілсін, оның ішінде: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ауданы Приречный ауылының сумен жабдықтау желілерін реконструкциялауға;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2021-2022 жылдарға арналған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орталығы мемлекеттік ұйымдары қызметкерлерінің жалақысын көтеру;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облысы Жітіқара ауданы Аққарға ауылының жанындағы өнеркәсіптік алаңы, Тобыл алаңының кен орны объектісін электрмен жабдықтау;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Қостанай облысы, Жітіқара қ. Пушкина және Жибек жолы көшелерінің шекараларында, 5а шағын ауданның газ тарату желілерін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аз қамтамасыз етілген көп балалы отбасылар үшін коммуналдық тұрғын үй қорының тұрғын үйін сатып алу.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Қостанай облысы Жітіқара ауданы мәслихатының 09.08.2021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06.12.2021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аудандық бюджетте облыстық бюджеттен нысаналы трансферттер көзделгені ескерілсін, оның ішінде: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шағын және орта бизнес субъектілері үшін салықтық жүктеменің төмендеуіне байланысты шығындарды өтеуге;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Нәтижелі жұмыспен қамтуды және жаппай кәсіпкерлікті дамытудың 2017-2021 жылдарға арналған "Еңбек"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қоса алғанда, еңбек нарығында сұранысқа ие кәсіптер мен дағдылар бойынша жұмысшы кадрларды қысқа мерзімді кәсіптік оқытуға;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Нәтижелі жұмыспен қамтуды және жаппай кәсіпкерлікті дамытудың 2017-2021 жылдарға арналған "Еңбек"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"Алғашқы жұмыс орнына";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Нәтижелі жұмыспен қамтуды және жаппай кәсіпкерлікті дамытудың 2017-2021 жылдарға арналған "Еңбек"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"Ұрпақтар келісімшартына";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алынып тасталды - Қостанай облысы Жітіқара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алынып тасталды - Қостанай облысы Жітіқара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2021-2022 жылдарға арналған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Ұлы Отан соғысының қатысушылары мен мүгедектеріне Жеңіс күніне арналған біржолғы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хоккей кортын дайындау және орнату;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шипажайлық-курорттық емделу;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арнаулы жүріп-тұру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протездік-ортопедиялық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сурдотехникалық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тифлотехникалық құралдары;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15) алынып тасталды - Қостанай облысы Жітіқара ауданы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Нәтижелі жұмыспен қамтуды және жаппай кәсіпкерлікті дамытудың 2017-2021 жылдарға арналған "Еңбек"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Бизнес Бастау арқылы оқыту;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Nur Otan сайлауалды тұғырнамасы шеңберінде гранттар;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қоғамдық жұмыстар;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20%-дан кем емес мөлшерде атаулы әлеуметтік көмек төлемдерін бірлесіп қаржыландыру;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спорт нұсқаушыларының қосымша ставкаларын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Қостанай облысы, Жітіқара ауданы, Жітіқара қаласы, қатты тұрмыстық қалдықтар полигоны мекенжайы бойынша электрмен жабдықтау желілерінің тіректерін салу.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Қостанай облысы Жітіқара ауданы мәслихатының 26.04.2021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09.08.2021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06.12.2021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Жітіқара ауданының аудандық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2021 жылғы 1 қаңтардан бастап қолданысқа енгізіледі.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2021 жылға арналған аудандық бюджеті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2022 жылға арналған аудандық бюджеті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2023 жылға арналған аудандық бюджеті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Жітіқара ауданы мәслихатының 26.04.2021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