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93ba" w14:textId="2c09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13 сәуірдегі № 63 қаулысы. Қостанай облысының Әділет департаментінде 2020 жылғы 14 сәуірде № 9110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Қамысты ауданының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ауыл шаруашылығы бөлiмі"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 - 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