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9686" w14:textId="0c89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ақпандағы № 23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2020 жылғы 22 мамырдағы № 87 қаулысы. Қостанай облысының Әділет департаментінде 2020 жылғы 25 мамырда № 9210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аудандық сайлау комиссиясымен бірлесіп (келісім бойынша) әкімдіктің "Үгіттік баспа материалдарын орналастыру үшін орындарды белгілеу туралы"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31 наурызда "Әділет" ақпараттық-құқықтық жүйесінде жарияланған, Нормативтік құқықтық актілерді мемлекеттік тіркеу тізілімінде № 5414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3. Осы қаулының орындалуын бақылау Қамысты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1776"/>
        <w:gridCol w:w="8689"/>
      </w:tblGrid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Адаевка ауылы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тақта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тақта, Октябрьская көшесіндегі тақта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Аралкөл ауылы 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көшесіндегі тақта 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көшесіндегі тақта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тақта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және Волынов көшелерінің қиылысындағы стенд, Советская көшесіндегі тақта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және Ержанов көшелерінің қиылысындағы стенд, Құдайқұлов көшесіндегі тақта, Ержанов және Косма көшелерінің қиылысындағы тақта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тақта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Учительская көшесіндегі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