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797e" w14:textId="1387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"Джаркульское"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2020 жылғы 29 мамырдағы № 93 қаулысы. Қостанай облысының Әділет департаментінде 2020 жылғы 1 маусымда № 9236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"Джаркульское" жауапкершілігі шектеулі серіктестігіне пайдалы қазбаларды барлау үшін Қамысты ауданының аумағында орналасқан, жалпы алаңы 400,1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ауданының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Қамысты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