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4b21" w14:textId="df24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331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15 маусымдағы № 331 шешімі. Қостанай облысының Әділет департаментінде 2020 жылғы 19 маусымда № 9277 болып тіркелді. Күші жойылды - Қостанай облысы Қамысты ауданы мәслихатының 2024 жылғы 22 сәуірдегі № 171 шешімімен</w:t>
      </w:r>
    </w:p>
    <w:p>
      <w:pPr>
        <w:spacing w:after="0"/>
        <w:ind w:left="0"/>
        <w:jc w:val="both"/>
      </w:pPr>
      <w:r>
        <w:rPr>
          <w:rFonts w:ascii="Times New Roman"/>
          <w:b w:val="false"/>
          <w:i w:val="false"/>
          <w:color w:val="ff0000"/>
          <w:sz w:val="28"/>
        </w:rPr>
        <w:t xml:space="preserve">
      Ескерту. Күші жойылды - Қостанай облысы Қамысты ауданы мәслихатының 22.04.2024 </w:t>
      </w:r>
      <w:r>
        <w:rPr>
          <w:rFonts w:ascii="Times New Roman"/>
          <w:b w:val="false"/>
          <w:i w:val="false"/>
          <w:color w:val="ff0000"/>
          <w:sz w:val="28"/>
        </w:rPr>
        <w:t>№ 171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xml:space="preserve"> сәйкес Қамысты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2015 жылғы 22 желтоқсандағы </w:t>
      </w:r>
      <w:r>
        <w:rPr>
          <w:rFonts w:ascii="Times New Roman"/>
          <w:b w:val="false"/>
          <w:i w:val="false"/>
          <w:color w:val="000000"/>
          <w:sz w:val="28"/>
        </w:rPr>
        <w:t>№ 331</w:t>
      </w:r>
      <w:r>
        <w:rPr>
          <w:rFonts w:ascii="Times New Roman"/>
          <w:b w:val="false"/>
          <w:i w:val="false"/>
          <w:color w:val="000000"/>
          <w:sz w:val="28"/>
        </w:rPr>
        <w:t xml:space="preserve"> шешіміне (2016 жылғы 10 ақпанда "Әділет" ақпараттық-құқықтық жүйесінде жарияланған, Нормативтік құқықтық актiлердi мемлекеттiк тiркеу тізілімінде № 6140 болып тiркелген)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Қамысты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Тұрғын үй көмегін "Қамысты ауданы әкімдігінің жұмыспен қамту және әлеуметтік бағдарламалар бөлімі"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арқылы (бұдан әрі - портал) өтініш береді және мынадай құжаттарды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күнтізбелік 8 (сегіз)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"10. Тұрғын үй көмегінің мөлшері отбасының (азаматтардың) осы мақсаттарға жұмсаған шығыстарының нормалары шегiнде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22"/>
    <w:bookmarkStart w:name="z31" w:id="2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Куламбаева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