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a62a" w14:textId="c5ca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27 сәуірдегі № 163 "Қостанай облысы Қамысты ауданы Қамысты ауылдық округінің бөлек жергілікті қоғамдастық жиындарын өткізу қағидаларын және ауылдардың жергілікті қоғамдастық жиындарына қатысу үшін ауыл тұрғындары өкілдерінің сандық құрамын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Қамысты ауданы мәслихатының 2020 жылғы 15 маусымдағы № 330 шешімі. Қостанай облысының Әділет департаментінде 2020 жылғы 19 маусымда № 9278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Қамысты ауданы Қамысты ауылдық округінің бөлек жергілікті қоғамдастық жиындарын өткізу қағидаларын және ауылдардың жергілікті қоғамдастық жиындарына қатысу үшін ауыл тұрғындары өкілдерінің сандық құрамын бекіту туралы" 2018 жылғы 27 сәуірдегі </w:t>
      </w:r>
      <w:r>
        <w:rPr>
          <w:rFonts w:ascii="Times New Roman"/>
          <w:b w:val="false"/>
          <w:i w:val="false"/>
          <w:color w:val="000000"/>
          <w:sz w:val="28"/>
        </w:rPr>
        <w:t>№ 163</w:t>
      </w:r>
      <w:r>
        <w:rPr>
          <w:rFonts w:ascii="Times New Roman"/>
          <w:b w:val="false"/>
          <w:i w:val="false"/>
          <w:color w:val="000000"/>
          <w:sz w:val="28"/>
        </w:rPr>
        <w:t xml:space="preserve"> (2018 жылғы 28 мамырда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7775 болып тіркелген) шешіміне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Куламбаева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15 маусымдағы</w:t>
            </w:r>
            <w:r>
              <w:br/>
            </w:r>
            <w:r>
              <w:rPr>
                <w:rFonts w:ascii="Times New Roman"/>
                <w:b w:val="false"/>
                <w:i w:val="false"/>
                <w:color w:val="000000"/>
                <w:sz w:val="20"/>
              </w:rPr>
              <w:t>№ 330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сәуірдегі</w:t>
            </w:r>
            <w:r>
              <w:br/>
            </w:r>
            <w:r>
              <w:rPr>
                <w:rFonts w:ascii="Times New Roman"/>
                <w:b w:val="false"/>
                <w:i w:val="false"/>
                <w:color w:val="000000"/>
                <w:sz w:val="20"/>
              </w:rPr>
              <w:t>№ 163 шешіміне</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Қостанай облысы Қамысты ауданы Қамысты ауылдық округі ауылдарының жергілікті қоғамдастық жиындарына қатысу үшін ауыл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0"/>
        <w:gridCol w:w="3290"/>
        <w:gridCol w:w="5720"/>
      </w:tblGrid>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саны (адам)</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Ливановка ауылы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Мешітті ауылы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Фрунзе ауылы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