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f8a36" w14:textId="6ff8a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2014 жылғы 25 маусымдағы № 7 және мәслихаттың 2014 жылғы 25 маусымдағы № 213 "Қостанай облысы Қамысты ауданы Жайылма ауылдық округі Пушкин ауылының шекарасын (шегін) өзгерту туралы" бірлескен қаулысы мен шешімінің күшін жою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әкімдігінің 2020 жылғы 15 маусымдағы № 1 қаулысы және Қостанай облысы Қамысты ауданы мәслихатының 2020 жылғы 15 маусымдағы № 333 шешімі. Қостанай облысының Әділет департаментінде 2020 жылғы 24 маусымда № 9282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Қамысты ауданының әкімдігі ҚАУЛЫ </w:t>
      </w:r>
      <w:r>
        <w:rPr>
          <w:rFonts w:ascii="Times New Roman"/>
          <w:b/>
          <w:i w:val="false"/>
          <w:color w:val="000000"/>
          <w:sz w:val="28"/>
        </w:rPr>
        <w:t>ЕТТІ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Қамысты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Әкімдіктің және мәслихаттың "Қостанай облысы Қамысты ауданы Жайылма ауылдық округі Пушкин ауылының шекарасын (шегін) өзгерту туралы" 2014 жылғы 25 маусымдағы </w:t>
      </w:r>
      <w:r>
        <w:rPr>
          <w:rFonts w:ascii="Times New Roman"/>
          <w:b w:val="false"/>
          <w:i w:val="false"/>
          <w:color w:val="000000"/>
          <w:sz w:val="28"/>
        </w:rPr>
        <w:t>№ 7/213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11 шілдеде "Қамысты жаңалықтары - Камыстинские новости" газетінде жарияланған, Нормативтік құқықтық актілерді мемлекеттік тіркеу тізілімінде № 4905 болып тіркелген) бірлескен қаулысы мен шешімінің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әкімдік қаулысы мен мәслихат шешімі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Бекмухамедов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Куламбаева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Қамысты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