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09cb" w14:textId="cd00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қазандағы № 363 шешімі. Қостанай облысының Әділет департаментінде 2020 жылғы 30 қазанда № 9523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Қамысты аудандық мәслихаты ШЕШIМ ҚАБЫЛДАДЫ:</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"Қамысты ауданында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әлеуметтiк қолдау көрсету туралы" 2020 жылғы 11 наурыздағы № 306 </w:t>
      </w:r>
      <w:r>
        <w:rPr>
          <w:rFonts w:ascii="Times New Roman"/>
          <w:b w:val="false"/>
          <w:i w:val="false"/>
          <w:color w:val="000000"/>
          <w:sz w:val="28"/>
        </w:rPr>
        <w:t>шешімінің</w:t>
      </w:r>
      <w:r>
        <w:rPr>
          <w:rFonts w:ascii="Times New Roman"/>
          <w:b w:val="false"/>
          <w:i w:val="false"/>
          <w:color w:val="000000"/>
          <w:sz w:val="28"/>
        </w:rPr>
        <w:t xml:space="preserve"> (2020 жылғы 16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9024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Маркевич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