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32c5" w14:textId="95b3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 ауылдарының, кентінің, ауылдық округтерінің 2020-2022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2020 жылғы 16 қаңтардағы № 469 шешімі. Қостанай облысының Әділет департаментінде 2020 жылғы 27 қаңтарда № 8921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Қарабалық кентінің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280 351,5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37 192,0 мың теңге;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90,0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243 069,5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393 498,2 мың теңге;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теңге;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 мен операциялар бойынша сальдо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-113 146,7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113 146,7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Қарабалық ауданы мәслихатының 24.12.2020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Қарабалық кентінің бюджетінде аудандық бюджеттен берілетін субвенциялар көлемі 191087,0 мың теңге сомасында көзделгені ескерілсін.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Лесное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12 674,0 мың теңге, оның ішінде: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747,0 мың теңге;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2,0 мың теңге;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11 925,0 мың теңге;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12 674,0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Қарабалық ауданы мәслихатының 24.12.2020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Лесное ауылының бюджетінде аудандық бюджеттен берілетін субвенциялар көлемі 9570,0 мың теңге сомасында көзделгені ескерілсін.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Тоғызақ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33 499,0 мың теңге, оның ішінде: 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2 918,0 мың теңге; 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10,0 мың теңге;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30 571,0 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36 152,3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-2 653,3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2 653,3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Қарабалық ауданы мәслихатының 24.12.2020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Тоғызақ ауылдық округінің бюджетінде аудандық бюджеттен берілетін субвенциялар көлемі 28665,0 мың теңге сомасында көзделгені ескерілсін.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Қарабалық ауданы мәслихатының 06.03.2020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Белоглин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15 535,8 мың теңге, оның ішінде: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1 670,0 мың теңге;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89,0 мың теңге;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13 776,8 мың теңге;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15 535,8 мың теңге;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Қарабалық ауданы мәслихатының 24.12.2020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жылға арналған Белоглин ауылдық округінің бюджетінде аудандық бюджеттен берілетін субвенциялар көлемі 12327,0 мың теңге сомасында көзделгені ескерілсін.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Бозкөл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0"/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23 847,8 мың теңге, оның ішінде: 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1516,0 мың теңге; 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22 331,8 мың теңге;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23 847,8 мың теңге;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Қарабалық ауданы мәслихатының 24.12.2020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2020 жылға арналған Бозкөл ауылдық округінің бюджетінде аудандық бюджеттен берілетін субвенциялар көлемі 14824,0 мың теңге сомасында көзделгені ескерілсін.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Бөрлі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21 692,0 мың теңге, оның ішінде: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746,0 мың теңге;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70,0 мың теңге;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20 876,0 мың теңге;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21 692,0 мың теңге;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Қарабалық ауданы мәслихатының 24.12.2020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2020 жылға арналған Бөрлі ауылдық округінің бюджетінде аудандық бюджеттен берілетін субвенциялар көлемі 15689,0 мың теңге сомасында көзделгені ескерілсін.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Михайлов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45"/>
    <w:bookmarkStart w:name="z7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18 227,0 мың теңге, оның ішінде:</w:t>
      </w:r>
    </w:p>
    <w:bookmarkEnd w:id="46"/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829,0 мың теңге;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4,0 мың теңге;</w:t>
      </w:r>
    </w:p>
    <w:bookmarkEnd w:id="48"/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17 394,0 мың теңге;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18 227,0 мың теңге;</w:t>
      </w:r>
    </w:p>
    <w:bookmarkEnd w:id="50"/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Қарабалық ауданы мәслихатының 24.12.2020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2020 жылға арналған Михайлов ауылдық округінің бюджетінде аудандық бюджеттен берілетін субвенциялар көлемі 17284,0 мың теңге сомасында көзделгені ескерілсін.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Новотроицк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53"/>
    <w:bookmarkStart w:name="z9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30 998,5 мың теңге, оның ішінде:</w:t>
      </w:r>
    </w:p>
    <w:bookmarkEnd w:id="54"/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1 294,0 мың теңге; </w:t>
      </w:r>
    </w:p>
    <w:bookmarkEnd w:id="55"/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50,0 мың теңге; </w:t>
      </w:r>
    </w:p>
    <w:bookmarkEnd w:id="56"/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29 654,5 мың теңге;</w:t>
      </w:r>
    </w:p>
    <w:bookmarkEnd w:id="57"/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30 998,5 мың теңге;</w:t>
      </w:r>
    </w:p>
    <w:bookmarkEnd w:id="58"/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Қарабалық ауданы мәслихатының 24.12.2020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2020 жылға арналған Новотроицк ауылдық округінің бюджетінде аудандық бюджеттен берілетін субвенциялар көлемі 23805,0 мың теңге сомасында көзделгені ескерілсін.</w:t>
      </w:r>
    </w:p>
    <w:bookmarkEnd w:id="60"/>
    <w:bookmarkStart w:name="z9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Победа ауылы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61"/>
    <w:bookmarkStart w:name="z10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19 104,8 мың теңге, оның ішінде:</w:t>
      </w:r>
    </w:p>
    <w:bookmarkEnd w:id="62"/>
    <w:bookmarkStart w:name="z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236,0 мың теңге; </w:t>
      </w:r>
    </w:p>
    <w:bookmarkEnd w:id="63"/>
    <w:bookmarkStart w:name="z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18 868,8 мың теңге;</w:t>
      </w:r>
    </w:p>
    <w:bookmarkEnd w:id="64"/>
    <w:bookmarkStart w:name="z9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19 104,8 мың теңге;</w:t>
      </w:r>
    </w:p>
    <w:bookmarkEnd w:id="65"/>
    <w:bookmarkStart w:name="z9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17-тармаққа өзгеріс енгізілді - Қостанай облысы Қарабалық ауданы мәслихатының 24.12.2020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2020 жылға арналған Победа ауылы бюджетінде аудандық бюджеттен берілетін субвенциялар көлемі 18075,0 мың теңге сомасында көзделгені ескерілсін.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18-тармаққа өзгеріс енгізілді - Қостанай облысы Қарабалық ауданы мәслихатының 06.03.2020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Қособа ауылдық округінің 2020 - 2022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68"/>
    <w:bookmarkStart w:name="z11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19 354,7 мың теңге, оның ішінде:</w:t>
      </w:r>
    </w:p>
    <w:bookmarkEnd w:id="69"/>
    <w:bookmarkStart w:name="z10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5 122,0 мың теңге;</w:t>
      </w:r>
    </w:p>
    <w:bookmarkEnd w:id="70"/>
    <w:bookmarkStart w:name="z10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35,0 мың теңге; </w:t>
      </w:r>
    </w:p>
    <w:bookmarkEnd w:id="71"/>
    <w:bookmarkStart w:name="z10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14 197,7 мың теңге;</w:t>
      </w:r>
    </w:p>
    <w:bookmarkEnd w:id="72"/>
    <w:bookmarkStart w:name="z10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19 354,7 мың теңге;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Қарабалық ауданы мәслихатының 24.12.2020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2020 жылға арналған Қособа ауылдық округінің бюджетінде аудандық бюджеттен берілетін субвенциялар көлемі 13439,0 мың теңге сомасында көзделгені ескерілсін.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Қостанай облысы Қарабалық ауданы мәслихатының 06.03.2020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Смирнов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75"/>
    <w:bookmarkStart w:name="z12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25 178,4 мың теңге, оның ішінде:</w:t>
      </w:r>
    </w:p>
    <w:bookmarkEnd w:id="76"/>
    <w:bookmarkStart w:name="z11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1 453,0 мың теңге;</w:t>
      </w:r>
    </w:p>
    <w:bookmarkEnd w:id="77"/>
    <w:bookmarkStart w:name="z11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29,0 мың теңге;</w:t>
      </w:r>
    </w:p>
    <w:bookmarkEnd w:id="78"/>
    <w:bookmarkStart w:name="z11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23 696,4 мың теңге;</w:t>
      </w:r>
    </w:p>
    <w:bookmarkEnd w:id="79"/>
    <w:bookmarkStart w:name="z12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25 178,4 мың теңге;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Қарабалық ауданы мәслихатының 24.12.2020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2020 жылға арналған Смирнов ауылдық округінің бюджетінде аудандық бюджеттен берілетін субвенциялар көлемі 17554,0 мың теңге сомасында көзделгені ескерілсін.</w:t>
      </w:r>
    </w:p>
    <w:bookmarkEnd w:id="81"/>
    <w:bookmarkStart w:name="z12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Станционный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82"/>
    <w:bookmarkStart w:name="z13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22 925,0 мың теңге, оның ішінде:</w:t>
      </w:r>
    </w:p>
    <w:bookmarkEnd w:id="83"/>
    <w:bookmarkStart w:name="z12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2 315,0 мың теңге; </w:t>
      </w:r>
    </w:p>
    <w:bookmarkEnd w:id="84"/>
    <w:bookmarkStart w:name="z12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20 610,0 мың теңге;</w:t>
      </w:r>
    </w:p>
    <w:bookmarkEnd w:id="85"/>
    <w:bookmarkStart w:name="z13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22 925,0 мың теңге;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Қарабалық ауданы мәслихатының 24.12.2020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2020 жылға арналған Станционный ауылдық округінің бюджетінде аудандық бюджеттен берілетін субвенциялар көлемі 12276,0 мың теңге сомасында көзделгені ескерілсін.</w:t>
      </w:r>
    </w:p>
    <w:bookmarkEnd w:id="87"/>
    <w:bookmarkStart w:name="z13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Өрнек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39-қосымшаларға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оның ішінде 2020 жылға мынадай көлемдерде бекітілсін:</w:t>
      </w:r>
    </w:p>
    <w:bookmarkEnd w:id="88"/>
    <w:bookmarkStart w:name="z14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13 857,0 мың теңге, оның ішінде:</w:t>
      </w:r>
    </w:p>
    <w:bookmarkEnd w:id="89"/>
    <w:bookmarkStart w:name="z13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903,0 мың теңге;</w:t>
      </w:r>
    </w:p>
    <w:bookmarkEnd w:id="90"/>
    <w:bookmarkStart w:name="z13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4,0 мың теңге;</w:t>
      </w:r>
    </w:p>
    <w:bookmarkEnd w:id="91"/>
    <w:bookmarkStart w:name="z14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12 950,0 мың теңге;</w:t>
      </w:r>
    </w:p>
    <w:bookmarkEnd w:id="92"/>
    <w:bookmarkStart w:name="z14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13 857,0 мың теңге;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Start w:name="z14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Қостанай облысы Қарабалық ауданы мәслихатының 24.12.2020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2020 жылға арналған Өрнек ауылдық округінің бюджетінде аудандық бюджеттен берілетін субвенциялар көлемі 9911,0 мың теңге сомасында көзделгені ескерілсін.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Қостанай облысы Қарабалық ауданы мәслихатының 06.03.2020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28. Алынып тасталды - Қостанай облысы Қарабалық ауданы мәслихатының 06.03.2020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Қостанай облысы Қарабалық ауданы мәслихатының 06.03.2020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30. Алынып тасталды - Қостанай облысы Қарабалық ауданы мәслихатының 06.03.2020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Осы шешім 2020 жылдың 1 қаңтарынан бастап қолданысқа енгізіледі.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атқарушы,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6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2020 жылға арналған бюджеті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Қарабалық ауданы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тəрбие жəне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тəрбиелеу жəне оқыту жəне мектепке дейінгі тəрбиелеу жəне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-113146,7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7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2021 жылға арналған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тəрбие жəне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тəрбиелеу жəне оқыту жəне мектепке дейінгі тəрбиелеу жəне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7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2022 жылға арналған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тəрбие жəне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тəрбиелеу жəне оқыту жəне мектепке дейінгі тəрбиелеу жəне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7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Лесное ауылының 2020 жылға арналған бюджеті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Қарабалық ауданы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7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Лесное ауылының 2021 жылға арналған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7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Лесное ауылының 2022 жылға арналған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ауылдық округінің 2020 жылға арналған бюджеті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Қарабалық ауданы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8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ауылдық округінің 2021 жылға арналған бюджеті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Қостанай облысы Қарабалық ауданы мәслихатының 06.03.2020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8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ауылдық округінің 2022 жылға арналған бюджеті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Қостанай облысы Қарабалық ауданы мәслихатының 06.03.2020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8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2020 жылға арналған бюджеті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Қарабалық ауданы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18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2021 жылға арналған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19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2022 жылға арналған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9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Бозкөл ауылдық округінің 2020 жылға арналған бюджеті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Қарабалық ауданы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19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Бозкөл ауылдық округінің 2021 жылға арналған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19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Бозкөл ауылдық округінің 2022 жылға арналған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9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Бөрлі ауылдық округінің 2020 жылға арналған бюджеті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Қарабалық ауданы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0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Бөрлі ауылдық округінің 2021 жылға арналған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0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Бөрлі ауылдық округінің 2022 жылға арналған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0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Михайлов ауылдық округінің 2020 жылға арналған бюджеті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Қарабалық ауданы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0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Михайлов ауылдық округінің 2021 жылға арналған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0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Михайлов ауылдық округінің 2022 жылға арналған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1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2020 жылға арналған бюджеті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Қарабалық ауданы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21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2021 жылға арналған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21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2022 жылға арналған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1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ауылының 2020 жылға арналған бюджеті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Қарабалық ауданы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21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ауылының 2021 жылға арналған бюджеті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26-қосымша жаңа редакцияда - Қостанай облысы Қарабалық ауданы мәслихатының 06.03.2020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22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ауылының 2022 жылға арналған бюджеті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27-қосымша жаңа редакцияда - Қостанай облысы Қарабалық ауданы мәслихатының 06.03.2020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2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2020 жылға арналған бюджеті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Қарабалық ауданы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22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2021 жылға арналған бюджеті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29-қосымша жаңа редакцияда - Қостанай облысы Қарабалық ауданы мәслихатының 06.03.2020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22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2022 жылға арналған бюджеті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30-қосымша жаңа редакцияда - Қостанай облысы Қарабалық ауданы мәслихатының 06.03.2020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2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Смирнов ауылдық округінің 2020 жылға арналған бюджеті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Қарабалық ауданы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23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Смирнов ауылдық округінің 2021 жылға арналған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23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Смирнов ауылдық округінің 2022 жылға арналған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3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Станционный ауылдық округінің 2020 жылға арналған бюджеті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Қарабалық ауданы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23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Станционный ауылдық округінің 2021 жылға арналған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23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Станционный ауылдық округінің 2022 жылға арналған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4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Өрнек ауылдық округінің 2020 жылға арналған бюджеті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Қостанай облысы Қарабалық ауданы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24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Өрнек ауылдық округінің 2021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24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Өрнек ауылдық округінің 2022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24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Славен ауылдық округінің 2020 жылға арналған бюджеті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алынып тасталды - Қостанай облысы Қарабалық ауданы мәслихатының 06.03.2020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41-қосымша</w:t>
            </w:r>
          </w:p>
        </w:tc>
      </w:tr>
    </w:tbl>
    <w:bookmarkStart w:name="z24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Славен ауылдық округінің 2021 жылға арналған бюджеті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41-қосымша алынып тасталды - Қостанай облысы Қарабалық ауданы мәслихатының 06.03.2020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42-қосымша</w:t>
            </w:r>
          </w:p>
        </w:tc>
      </w:tr>
    </w:tbl>
    <w:bookmarkStart w:name="z25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Славен ауылдық округінің 2022 жылға арналған бюджеті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42-қосымша алынып тасталды - Қостанай облысы Қарабалық ауданы мәслихатының 06.03.2020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25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Қостанай ауылдық округінің 2020 жылға арналған бюджеті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алынып тасталды - Қостанай облысы Қарабалық ауданы мәслихатының 06.03.2020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44-қосымша</w:t>
            </w:r>
          </w:p>
        </w:tc>
      </w:tr>
    </w:tbl>
    <w:bookmarkStart w:name="z25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Қостанай ауылдық округінің 2021 жылға арналған бюджеті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44-қосымша алынып тасталды - Қостанай облысы Қарабалық ауданы мәслихатының 06.03.2020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45-қосымша</w:t>
            </w:r>
          </w:p>
        </w:tc>
      </w:tr>
    </w:tbl>
    <w:bookmarkStart w:name="z25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Қостанай ауылдық округінің 2022 жылға арналған бюджеті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45-қосымша алынып тасталды - Қостанай облысы Қарабалық ауданы мәслихатының 06.03.2020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